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2FE1" w14:textId="474A29A5" w:rsidR="005F3269" w:rsidRPr="00590E6F" w:rsidRDefault="005F3269">
      <w:pPr>
        <w:rPr>
          <w:rFonts w:asciiTheme="majorHAnsi" w:eastAsiaTheme="majorEastAsia" w:hAnsiTheme="majorHAnsi" w:cstheme="majorHAnsi"/>
          <w:b/>
          <w:bCs/>
          <w:color w:val="4F81BD" w:themeColor="accent1"/>
          <w:sz w:val="24"/>
          <w:szCs w:val="24"/>
        </w:rPr>
      </w:pPr>
      <w:r w:rsidRPr="00590E6F">
        <w:rPr>
          <w:rFonts w:asciiTheme="majorHAnsi" w:eastAsiaTheme="majorEastAsia" w:hAnsiTheme="majorHAnsi" w:cstheme="majorHAnsi"/>
          <w:b/>
          <w:bCs/>
          <w:noProof/>
          <w:color w:val="4F81BD" w:themeColor="accent1"/>
          <w:sz w:val="24"/>
          <w:szCs w:val="24"/>
        </w:rPr>
        <w:drawing>
          <wp:anchor distT="0" distB="0" distL="114300" distR="114300" simplePos="0" relativeHeight="251658240" behindDoc="1" locked="0" layoutInCell="1" allowOverlap="1" wp14:anchorId="032C7137" wp14:editId="64FDC0AB">
            <wp:simplePos x="0" y="0"/>
            <wp:positionH relativeFrom="column">
              <wp:posOffset>-1197322</wp:posOffset>
            </wp:positionH>
            <wp:positionV relativeFrom="paragraph">
              <wp:posOffset>-914400</wp:posOffset>
            </wp:positionV>
            <wp:extent cx="7604911" cy="10756019"/>
            <wp:effectExtent l="0" t="0" r="2540" b="1270"/>
            <wp:wrapNone/>
            <wp:docPr id="1929243300" name="Picture 1" descr="A group of people with rob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43300" name="Picture 1" descr="A group of people with robots&#10;&#10;AI-generated content may be incorrect."/>
                    <pic:cNvPicPr/>
                  </pic:nvPicPr>
                  <pic:blipFill>
                    <a:blip r:embed="rId6"/>
                    <a:stretch>
                      <a:fillRect/>
                    </a:stretch>
                  </pic:blipFill>
                  <pic:spPr>
                    <a:xfrm>
                      <a:off x="0" y="0"/>
                      <a:ext cx="7687442" cy="10872746"/>
                    </a:xfrm>
                    <a:prstGeom prst="rect">
                      <a:avLst/>
                    </a:prstGeom>
                  </pic:spPr>
                </pic:pic>
              </a:graphicData>
            </a:graphic>
            <wp14:sizeRelH relativeFrom="page">
              <wp14:pctWidth>0</wp14:pctWidth>
            </wp14:sizeRelH>
            <wp14:sizeRelV relativeFrom="page">
              <wp14:pctHeight>0</wp14:pctHeight>
            </wp14:sizeRelV>
          </wp:anchor>
        </w:drawing>
      </w:r>
      <w:r w:rsidRPr="00590E6F">
        <w:rPr>
          <w:rFonts w:asciiTheme="majorHAnsi" w:hAnsiTheme="majorHAnsi" w:cstheme="majorHAnsi"/>
          <w:sz w:val="24"/>
          <w:szCs w:val="24"/>
        </w:rPr>
        <w:br w:type="page"/>
      </w:r>
    </w:p>
    <w:p w14:paraId="20AA4522" w14:textId="02B282FD" w:rsidR="00924535" w:rsidRPr="00590E6F" w:rsidRDefault="00726791">
      <w:pPr>
        <w:pStyle w:val="Heading2"/>
        <w:rPr>
          <w:rFonts w:cstheme="majorHAnsi"/>
          <w:sz w:val="36"/>
          <w:szCs w:val="36"/>
        </w:rPr>
      </w:pPr>
      <w:r w:rsidRPr="00590E6F">
        <w:rPr>
          <w:rFonts w:cstheme="majorHAnsi"/>
          <w:sz w:val="36"/>
          <w:szCs w:val="36"/>
        </w:rPr>
        <w:lastRenderedPageBreak/>
        <w:t>Introduction</w:t>
      </w:r>
    </w:p>
    <w:p w14:paraId="33F078B7" w14:textId="77777777" w:rsidR="005F3269" w:rsidRPr="00590E6F" w:rsidRDefault="005F3269">
      <w:pPr>
        <w:rPr>
          <w:rFonts w:asciiTheme="majorHAnsi" w:hAnsiTheme="majorHAnsi" w:cstheme="majorHAnsi"/>
          <w:sz w:val="24"/>
          <w:szCs w:val="24"/>
        </w:rPr>
      </w:pPr>
    </w:p>
    <w:p w14:paraId="2869A920" w14:textId="66EFBAE7" w:rsidR="007562B5" w:rsidRPr="007562B5" w:rsidRDefault="007562B5" w:rsidP="007562B5">
      <w:pPr>
        <w:pStyle w:val="Heading2"/>
        <w:rPr>
          <w:rFonts w:cstheme="majorHAnsi"/>
          <w:b w:val="0"/>
          <w:bCs w:val="0"/>
          <w:color w:val="000000" w:themeColor="text1"/>
          <w:sz w:val="24"/>
          <w:szCs w:val="24"/>
          <w:lang w:val="en-GB"/>
        </w:rPr>
      </w:pPr>
      <w:r w:rsidRPr="007562B5">
        <w:rPr>
          <w:rFonts w:cstheme="majorHAnsi"/>
          <w:b w:val="0"/>
          <w:bCs w:val="0"/>
          <w:color w:val="000000" w:themeColor="text1"/>
          <w:sz w:val="24"/>
          <w:szCs w:val="24"/>
          <w:lang w:val="en-GB"/>
        </w:rPr>
        <w:t>Welcome to the AI Essentials for Business Learning Workbook</w:t>
      </w:r>
      <w:r w:rsidRPr="00590E6F">
        <w:rPr>
          <w:rFonts w:cstheme="majorHAnsi"/>
          <w:b w:val="0"/>
          <w:bCs w:val="0"/>
          <w:color w:val="000000" w:themeColor="text1"/>
          <w:sz w:val="24"/>
          <w:szCs w:val="24"/>
          <w:lang w:val="en-GB"/>
        </w:rPr>
        <w:t xml:space="preserve">, </w:t>
      </w:r>
      <w:r w:rsidRPr="007562B5">
        <w:rPr>
          <w:rFonts w:cstheme="majorHAnsi"/>
          <w:b w:val="0"/>
          <w:bCs w:val="0"/>
          <w:color w:val="000000" w:themeColor="text1"/>
          <w:sz w:val="24"/>
          <w:szCs w:val="24"/>
          <w:lang w:val="en-GB"/>
        </w:rPr>
        <w:t>your simple, friendly guide to understanding Artificial Intelligence (AI) and how it can make your work and life easier.</w:t>
      </w:r>
    </w:p>
    <w:p w14:paraId="788A091D" w14:textId="77777777" w:rsidR="007562B5" w:rsidRPr="007562B5" w:rsidRDefault="007562B5" w:rsidP="007562B5">
      <w:pPr>
        <w:pStyle w:val="Heading2"/>
        <w:rPr>
          <w:rFonts w:cstheme="majorHAnsi"/>
          <w:b w:val="0"/>
          <w:bCs w:val="0"/>
          <w:color w:val="000000" w:themeColor="text1"/>
          <w:sz w:val="24"/>
          <w:szCs w:val="24"/>
          <w:lang w:val="en-GB"/>
        </w:rPr>
      </w:pPr>
      <w:r w:rsidRPr="007562B5">
        <w:rPr>
          <w:rFonts w:cstheme="majorHAnsi"/>
          <w:b w:val="0"/>
          <w:bCs w:val="0"/>
          <w:color w:val="000000" w:themeColor="text1"/>
          <w:sz w:val="24"/>
          <w:szCs w:val="24"/>
          <w:lang w:val="en-GB"/>
        </w:rPr>
        <w:t xml:space="preserve">You don’t need to be a computer expert to get started. This workbook explains everything step by step, using plain English and real examples. You’ll learn what AI </w:t>
      </w:r>
      <w:proofErr w:type="gramStart"/>
      <w:r w:rsidRPr="007562B5">
        <w:rPr>
          <w:rFonts w:cstheme="majorHAnsi"/>
          <w:b w:val="0"/>
          <w:bCs w:val="0"/>
          <w:color w:val="000000" w:themeColor="text1"/>
          <w:sz w:val="24"/>
          <w:szCs w:val="24"/>
          <w:lang w:val="en-GB"/>
        </w:rPr>
        <w:t xml:space="preserve">actually </w:t>
      </w:r>
      <w:r w:rsidRPr="007562B5">
        <w:rPr>
          <w:rFonts w:cstheme="majorHAnsi"/>
          <w:b w:val="0"/>
          <w:bCs w:val="0"/>
          <w:i/>
          <w:iCs/>
          <w:color w:val="000000" w:themeColor="text1"/>
          <w:sz w:val="24"/>
          <w:szCs w:val="24"/>
          <w:lang w:val="en-GB"/>
        </w:rPr>
        <w:t>is</w:t>
      </w:r>
      <w:proofErr w:type="gramEnd"/>
      <w:r w:rsidRPr="007562B5">
        <w:rPr>
          <w:rFonts w:cstheme="majorHAnsi"/>
          <w:b w:val="0"/>
          <w:bCs w:val="0"/>
          <w:color w:val="000000" w:themeColor="text1"/>
          <w:sz w:val="24"/>
          <w:szCs w:val="24"/>
          <w:lang w:val="en-GB"/>
        </w:rPr>
        <w:t>, how to use it confidently, how to write better prompts so it gives you useful answers, and how to use it responsibly and ethically.</w:t>
      </w:r>
    </w:p>
    <w:p w14:paraId="628C8B3A" w14:textId="1D0A38BA" w:rsidR="007562B5" w:rsidRPr="007562B5" w:rsidRDefault="007562B5" w:rsidP="007562B5">
      <w:pPr>
        <w:pStyle w:val="Heading2"/>
        <w:rPr>
          <w:rFonts w:cstheme="majorHAnsi"/>
          <w:b w:val="0"/>
          <w:bCs w:val="0"/>
          <w:color w:val="000000" w:themeColor="text1"/>
          <w:sz w:val="24"/>
          <w:szCs w:val="24"/>
          <w:lang w:val="en-GB"/>
        </w:rPr>
      </w:pPr>
      <w:r w:rsidRPr="007562B5">
        <w:rPr>
          <w:rFonts w:cstheme="majorHAnsi"/>
          <w:b w:val="0"/>
          <w:bCs w:val="0"/>
          <w:color w:val="000000" w:themeColor="text1"/>
          <w:sz w:val="24"/>
          <w:szCs w:val="24"/>
          <w:lang w:val="en-GB"/>
        </w:rPr>
        <w:t>AI might sound like something out of science fiction, but it’s already part of everyday life and it’s here to stay. Whether you’re a student, an employee, or running your own business, understanding AI gives you an edge. It helps you work faster, think smarter, and make better decisions.</w:t>
      </w:r>
    </w:p>
    <w:p w14:paraId="44C62D47" w14:textId="77777777" w:rsidR="007562B5" w:rsidRPr="007562B5" w:rsidRDefault="007562B5" w:rsidP="007562B5">
      <w:pPr>
        <w:pStyle w:val="Heading2"/>
        <w:rPr>
          <w:rFonts w:cstheme="majorHAnsi"/>
          <w:b w:val="0"/>
          <w:bCs w:val="0"/>
          <w:color w:val="000000" w:themeColor="text1"/>
          <w:sz w:val="24"/>
          <w:szCs w:val="24"/>
          <w:lang w:val="en-GB"/>
        </w:rPr>
      </w:pPr>
      <w:r w:rsidRPr="007562B5">
        <w:rPr>
          <w:rFonts w:cstheme="majorHAnsi"/>
          <w:b w:val="0"/>
          <w:bCs w:val="0"/>
          <w:color w:val="000000" w:themeColor="text1"/>
          <w:sz w:val="24"/>
          <w:szCs w:val="24"/>
          <w:lang w:val="en-GB"/>
        </w:rPr>
        <w:t>By the end of this workbook, you’ll be able to:</w:t>
      </w:r>
    </w:p>
    <w:p w14:paraId="01C3C447" w14:textId="77777777" w:rsidR="007562B5" w:rsidRPr="007562B5" w:rsidRDefault="007562B5" w:rsidP="007562B5">
      <w:pPr>
        <w:pStyle w:val="Heading2"/>
        <w:numPr>
          <w:ilvl w:val="0"/>
          <w:numId w:val="22"/>
        </w:numPr>
        <w:rPr>
          <w:rFonts w:cstheme="majorHAnsi"/>
          <w:b w:val="0"/>
          <w:bCs w:val="0"/>
          <w:color w:val="000000" w:themeColor="text1"/>
          <w:sz w:val="24"/>
          <w:szCs w:val="24"/>
          <w:lang w:val="en-GB"/>
        </w:rPr>
      </w:pPr>
      <w:r w:rsidRPr="007562B5">
        <w:rPr>
          <w:rFonts w:cstheme="majorHAnsi"/>
          <w:b w:val="0"/>
          <w:bCs w:val="0"/>
          <w:color w:val="000000" w:themeColor="text1"/>
          <w:sz w:val="24"/>
          <w:szCs w:val="24"/>
          <w:lang w:val="en-GB"/>
        </w:rPr>
        <w:t>Understand what AI really means (and what it doesn’t).</w:t>
      </w:r>
    </w:p>
    <w:p w14:paraId="4E4D9635" w14:textId="77777777" w:rsidR="007562B5" w:rsidRPr="007562B5" w:rsidRDefault="007562B5" w:rsidP="007562B5">
      <w:pPr>
        <w:pStyle w:val="Heading2"/>
        <w:numPr>
          <w:ilvl w:val="0"/>
          <w:numId w:val="22"/>
        </w:numPr>
        <w:rPr>
          <w:rFonts w:cstheme="majorHAnsi"/>
          <w:b w:val="0"/>
          <w:bCs w:val="0"/>
          <w:color w:val="000000" w:themeColor="text1"/>
          <w:sz w:val="24"/>
          <w:szCs w:val="24"/>
          <w:lang w:val="en-GB"/>
        </w:rPr>
      </w:pPr>
      <w:r w:rsidRPr="007562B5">
        <w:rPr>
          <w:rFonts w:cstheme="majorHAnsi"/>
          <w:b w:val="0"/>
          <w:bCs w:val="0"/>
          <w:color w:val="000000" w:themeColor="text1"/>
          <w:sz w:val="24"/>
          <w:szCs w:val="24"/>
          <w:lang w:val="en-GB"/>
        </w:rPr>
        <w:t>Spot examples of AI all around you.</w:t>
      </w:r>
    </w:p>
    <w:p w14:paraId="118854DD" w14:textId="77777777" w:rsidR="007562B5" w:rsidRPr="007562B5" w:rsidRDefault="007562B5" w:rsidP="007562B5">
      <w:pPr>
        <w:pStyle w:val="Heading2"/>
        <w:numPr>
          <w:ilvl w:val="0"/>
          <w:numId w:val="22"/>
        </w:numPr>
        <w:rPr>
          <w:rFonts w:cstheme="majorHAnsi"/>
          <w:b w:val="0"/>
          <w:bCs w:val="0"/>
          <w:color w:val="000000" w:themeColor="text1"/>
          <w:sz w:val="24"/>
          <w:szCs w:val="24"/>
          <w:lang w:val="en-GB"/>
        </w:rPr>
      </w:pPr>
      <w:r w:rsidRPr="007562B5">
        <w:rPr>
          <w:rFonts w:cstheme="majorHAnsi"/>
          <w:b w:val="0"/>
          <w:bCs w:val="0"/>
          <w:color w:val="000000" w:themeColor="text1"/>
          <w:sz w:val="24"/>
          <w:szCs w:val="24"/>
          <w:lang w:val="en-GB"/>
        </w:rPr>
        <w:t>Use simple AI tools to save time and improve your work.</w:t>
      </w:r>
    </w:p>
    <w:p w14:paraId="362C5217" w14:textId="77777777" w:rsidR="007562B5" w:rsidRPr="007562B5" w:rsidRDefault="007562B5" w:rsidP="007562B5">
      <w:pPr>
        <w:pStyle w:val="Heading2"/>
        <w:numPr>
          <w:ilvl w:val="0"/>
          <w:numId w:val="22"/>
        </w:numPr>
        <w:rPr>
          <w:rFonts w:cstheme="majorHAnsi"/>
          <w:b w:val="0"/>
          <w:bCs w:val="0"/>
          <w:color w:val="000000" w:themeColor="text1"/>
          <w:sz w:val="24"/>
          <w:szCs w:val="24"/>
          <w:lang w:val="en-GB"/>
        </w:rPr>
      </w:pPr>
      <w:r w:rsidRPr="007562B5">
        <w:rPr>
          <w:rFonts w:cstheme="majorHAnsi"/>
          <w:b w:val="0"/>
          <w:bCs w:val="0"/>
          <w:color w:val="000000" w:themeColor="text1"/>
          <w:sz w:val="24"/>
          <w:szCs w:val="24"/>
          <w:lang w:val="en-GB"/>
        </w:rPr>
        <w:t>Write clear, effective prompts that get the best results.</w:t>
      </w:r>
    </w:p>
    <w:p w14:paraId="5D5611D9" w14:textId="77777777" w:rsidR="007562B5" w:rsidRPr="007562B5" w:rsidRDefault="007562B5" w:rsidP="007562B5">
      <w:pPr>
        <w:pStyle w:val="Heading2"/>
        <w:numPr>
          <w:ilvl w:val="0"/>
          <w:numId w:val="22"/>
        </w:numPr>
        <w:rPr>
          <w:rFonts w:cstheme="majorHAnsi"/>
          <w:b w:val="0"/>
          <w:bCs w:val="0"/>
          <w:color w:val="000000" w:themeColor="text1"/>
          <w:sz w:val="24"/>
          <w:szCs w:val="24"/>
          <w:lang w:val="en-GB"/>
        </w:rPr>
      </w:pPr>
      <w:r w:rsidRPr="007562B5">
        <w:rPr>
          <w:rFonts w:cstheme="majorHAnsi"/>
          <w:b w:val="0"/>
          <w:bCs w:val="0"/>
          <w:color w:val="000000" w:themeColor="text1"/>
          <w:sz w:val="24"/>
          <w:szCs w:val="24"/>
          <w:lang w:val="en-GB"/>
        </w:rPr>
        <w:t>Recognise ethical issues and use AI responsibly in a business setting.</w:t>
      </w:r>
    </w:p>
    <w:p w14:paraId="49F79556" w14:textId="6566302E" w:rsidR="007562B5" w:rsidRPr="007562B5" w:rsidRDefault="007562B5" w:rsidP="007562B5">
      <w:pPr>
        <w:pStyle w:val="Heading2"/>
        <w:rPr>
          <w:rFonts w:cstheme="majorHAnsi"/>
          <w:b w:val="0"/>
          <w:bCs w:val="0"/>
          <w:color w:val="000000" w:themeColor="text1"/>
          <w:sz w:val="24"/>
          <w:szCs w:val="24"/>
          <w:lang w:val="en-GB"/>
        </w:rPr>
      </w:pPr>
      <w:r w:rsidRPr="007562B5">
        <w:rPr>
          <w:rFonts w:cstheme="majorHAnsi"/>
          <w:b w:val="0"/>
          <w:bCs w:val="0"/>
          <w:color w:val="000000" w:themeColor="text1"/>
          <w:sz w:val="24"/>
          <w:szCs w:val="24"/>
          <w:lang w:val="en-GB"/>
        </w:rPr>
        <w:t>This course is designed for beginners</w:t>
      </w:r>
      <w:r w:rsidRPr="00590E6F">
        <w:rPr>
          <w:rFonts w:cstheme="majorHAnsi"/>
          <w:b w:val="0"/>
          <w:bCs w:val="0"/>
          <w:color w:val="000000" w:themeColor="text1"/>
          <w:sz w:val="24"/>
          <w:szCs w:val="24"/>
          <w:lang w:val="en-GB"/>
        </w:rPr>
        <w:t>. N</w:t>
      </w:r>
      <w:r w:rsidRPr="007562B5">
        <w:rPr>
          <w:rFonts w:cstheme="majorHAnsi"/>
          <w:b w:val="0"/>
          <w:bCs w:val="0"/>
          <w:color w:val="000000" w:themeColor="text1"/>
          <w:sz w:val="24"/>
          <w:szCs w:val="24"/>
          <w:lang w:val="en-GB"/>
        </w:rPr>
        <w:t>o technical background needed, no coding, and no jargon. Just practical, down-to-earth learning that you can use right away.</w:t>
      </w:r>
    </w:p>
    <w:p w14:paraId="3A28E679" w14:textId="62540898" w:rsidR="007562B5" w:rsidRPr="00590E6F" w:rsidRDefault="007562B5" w:rsidP="007562B5">
      <w:pPr>
        <w:pStyle w:val="Heading2"/>
        <w:rPr>
          <w:rFonts w:cstheme="majorHAnsi"/>
          <w:b w:val="0"/>
          <w:bCs w:val="0"/>
          <w:color w:val="000000" w:themeColor="text1"/>
          <w:sz w:val="24"/>
          <w:szCs w:val="24"/>
          <w:lang w:val="en-GB"/>
        </w:rPr>
      </w:pPr>
      <w:r w:rsidRPr="007562B5">
        <w:rPr>
          <w:rFonts w:cstheme="majorHAnsi"/>
          <w:b w:val="0"/>
          <w:bCs w:val="0"/>
          <w:color w:val="000000" w:themeColor="text1"/>
          <w:sz w:val="24"/>
          <w:szCs w:val="24"/>
          <w:lang w:val="en-GB"/>
        </w:rPr>
        <w:t>Let’s start by understanding what Artificial Intelligence really is and how it’s already shaping the world around you.</w:t>
      </w:r>
    </w:p>
    <w:p w14:paraId="4CDA9A37" w14:textId="77777777" w:rsidR="007562B5" w:rsidRPr="00590E6F" w:rsidRDefault="007562B5">
      <w:pPr>
        <w:rPr>
          <w:rFonts w:asciiTheme="majorHAnsi" w:eastAsiaTheme="majorEastAsia" w:hAnsiTheme="majorHAnsi" w:cstheme="majorHAnsi"/>
          <w:color w:val="000000" w:themeColor="text1"/>
          <w:sz w:val="24"/>
          <w:szCs w:val="24"/>
          <w:lang w:val="en-GB"/>
        </w:rPr>
      </w:pPr>
      <w:r w:rsidRPr="00590E6F">
        <w:rPr>
          <w:rFonts w:asciiTheme="majorHAnsi" w:hAnsiTheme="majorHAnsi" w:cstheme="majorHAnsi"/>
          <w:b/>
          <w:bCs/>
          <w:color w:val="000000" w:themeColor="text1"/>
          <w:sz w:val="24"/>
          <w:szCs w:val="24"/>
          <w:lang w:val="en-GB"/>
        </w:rPr>
        <w:br w:type="page"/>
      </w:r>
    </w:p>
    <w:p w14:paraId="6DF8998F" w14:textId="3CCCA734" w:rsidR="00924535" w:rsidRPr="00590E6F" w:rsidRDefault="00000000">
      <w:pPr>
        <w:pStyle w:val="Heading2"/>
        <w:rPr>
          <w:rFonts w:cstheme="majorHAnsi"/>
          <w:sz w:val="36"/>
          <w:szCs w:val="36"/>
        </w:rPr>
      </w:pPr>
      <w:r w:rsidRPr="00590E6F">
        <w:rPr>
          <w:rFonts w:cstheme="majorHAnsi"/>
          <w:sz w:val="36"/>
          <w:szCs w:val="36"/>
        </w:rPr>
        <w:lastRenderedPageBreak/>
        <w:t>Section 1: Understanding the Basics of Artificial Intelligence</w:t>
      </w:r>
    </w:p>
    <w:p w14:paraId="193DD65F" w14:textId="2217C9D0"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 xml:space="preserve">Artificial Intelligence, or </w:t>
      </w:r>
      <w:r w:rsidRPr="00590E6F">
        <w:rPr>
          <w:rStyle w:val="Strong"/>
          <w:rFonts w:asciiTheme="majorHAnsi" w:hAnsiTheme="majorHAnsi" w:cstheme="majorHAnsi"/>
        </w:rPr>
        <w:t>AI</w:t>
      </w:r>
      <w:r w:rsidRPr="00590E6F">
        <w:rPr>
          <w:rFonts w:asciiTheme="majorHAnsi" w:hAnsiTheme="majorHAnsi" w:cstheme="majorHAnsi"/>
        </w:rPr>
        <w:t>, is a way of getting computers to do things that would normally require human intelligence like spotting patterns, solving problems, understanding language, or making predictions.</w:t>
      </w:r>
    </w:p>
    <w:p w14:paraId="7455AD89" w14:textId="77777777"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 xml:space="preserve">Unlike traditional computer programs that only follow strict rules, AI can </w:t>
      </w:r>
      <w:r w:rsidRPr="00590E6F">
        <w:rPr>
          <w:rStyle w:val="Emphasis"/>
          <w:rFonts w:asciiTheme="majorHAnsi" w:hAnsiTheme="majorHAnsi" w:cstheme="majorHAnsi"/>
        </w:rPr>
        <w:t>learn from experience.</w:t>
      </w:r>
      <w:r w:rsidRPr="00590E6F">
        <w:rPr>
          <w:rFonts w:asciiTheme="majorHAnsi" w:hAnsiTheme="majorHAnsi" w:cstheme="majorHAnsi"/>
        </w:rPr>
        <w:t xml:space="preserve"> It studies examples, identifies patterns, and uses that knowledge to make decisions or generate answers.</w:t>
      </w:r>
    </w:p>
    <w:p w14:paraId="15EF555C" w14:textId="6A2B6918"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For example, when you teach a computer what a “cat” looks like by showing it thousands of photos of cats, it eventually learns to recognise new pictures of cats on its own. That’s AI in actio</w:t>
      </w:r>
      <w:r w:rsidRPr="00590E6F">
        <w:rPr>
          <w:rFonts w:asciiTheme="majorHAnsi" w:hAnsiTheme="majorHAnsi" w:cstheme="majorHAnsi"/>
        </w:rPr>
        <w:t>n,</w:t>
      </w:r>
      <w:r w:rsidRPr="00590E6F">
        <w:rPr>
          <w:rFonts w:asciiTheme="majorHAnsi" w:hAnsiTheme="majorHAnsi" w:cstheme="majorHAnsi"/>
        </w:rPr>
        <w:t xml:space="preserve"> learning through data rather than being told step by step what to do.</w:t>
      </w:r>
    </w:p>
    <w:p w14:paraId="19AA762D" w14:textId="77777777"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 xml:space="preserve">Think of AI as a kind of smart assistant. It can’t think or feel like a human, but it can handle complex tasks faster and often with fewer errors. The key difference is that while traditional software </w:t>
      </w:r>
      <w:r w:rsidRPr="00590E6F">
        <w:rPr>
          <w:rStyle w:val="Emphasis"/>
          <w:rFonts w:asciiTheme="majorHAnsi" w:hAnsiTheme="majorHAnsi" w:cstheme="majorHAnsi"/>
        </w:rPr>
        <w:t>executes instructions</w:t>
      </w:r>
      <w:r w:rsidRPr="00590E6F">
        <w:rPr>
          <w:rFonts w:asciiTheme="majorHAnsi" w:hAnsiTheme="majorHAnsi" w:cstheme="majorHAnsi"/>
        </w:rPr>
        <w:t xml:space="preserve">, AI </w:t>
      </w:r>
      <w:r w:rsidRPr="00590E6F">
        <w:rPr>
          <w:rStyle w:val="Emphasis"/>
          <w:rFonts w:asciiTheme="majorHAnsi" w:hAnsiTheme="majorHAnsi" w:cstheme="majorHAnsi"/>
        </w:rPr>
        <w:t>learns, adapts, and predicts</w:t>
      </w:r>
      <w:r w:rsidRPr="00590E6F">
        <w:rPr>
          <w:rFonts w:asciiTheme="majorHAnsi" w:hAnsiTheme="majorHAnsi" w:cstheme="majorHAnsi"/>
        </w:rPr>
        <w:t>.</w:t>
      </w:r>
    </w:p>
    <w:p w14:paraId="3B846853" w14:textId="1557E40D" w:rsidR="00726791" w:rsidRPr="00590E6F" w:rsidRDefault="00726791" w:rsidP="00726791">
      <w:pPr>
        <w:rPr>
          <w:rFonts w:asciiTheme="majorHAnsi" w:hAnsiTheme="majorHAnsi" w:cstheme="majorHAnsi"/>
        </w:rPr>
      </w:pPr>
    </w:p>
    <w:p w14:paraId="61A31908" w14:textId="77777777" w:rsidR="00726791" w:rsidRPr="00590E6F" w:rsidRDefault="00726791" w:rsidP="00726791">
      <w:pPr>
        <w:pStyle w:val="Heading3"/>
        <w:rPr>
          <w:rFonts w:cstheme="majorHAnsi"/>
          <w:sz w:val="28"/>
          <w:szCs w:val="28"/>
        </w:rPr>
      </w:pPr>
      <w:r w:rsidRPr="00590E6F">
        <w:rPr>
          <w:rStyle w:val="Strong"/>
          <w:rFonts w:cstheme="majorHAnsi"/>
          <w:b/>
          <w:bCs/>
          <w:sz w:val="28"/>
          <w:szCs w:val="28"/>
        </w:rPr>
        <w:t>Examples of AI in Everyday Life</w:t>
      </w:r>
    </w:p>
    <w:p w14:paraId="490442CA" w14:textId="3F32F16A"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AI isn’t just something used by tech companies it’s already all around you, quietly making things easier:</w:t>
      </w:r>
    </w:p>
    <w:p w14:paraId="43831507" w14:textId="77777777" w:rsidR="00726791" w:rsidRPr="00590E6F" w:rsidRDefault="00726791" w:rsidP="00726791">
      <w:pPr>
        <w:pStyle w:val="NormalWeb"/>
        <w:numPr>
          <w:ilvl w:val="0"/>
          <w:numId w:val="23"/>
        </w:numPr>
        <w:rPr>
          <w:rFonts w:asciiTheme="majorHAnsi" w:hAnsiTheme="majorHAnsi" w:cstheme="majorHAnsi"/>
        </w:rPr>
      </w:pPr>
      <w:r w:rsidRPr="00590E6F">
        <w:rPr>
          <w:rStyle w:val="Strong"/>
          <w:rFonts w:asciiTheme="majorHAnsi" w:hAnsiTheme="majorHAnsi" w:cstheme="majorHAnsi"/>
        </w:rPr>
        <w:t>Smartphones</w:t>
      </w:r>
      <w:r w:rsidRPr="00590E6F">
        <w:rPr>
          <w:rFonts w:asciiTheme="majorHAnsi" w:hAnsiTheme="majorHAnsi" w:cstheme="majorHAnsi"/>
        </w:rPr>
        <w:t xml:space="preserve"> – When your phone suggests words as you type or recognises your face to unlock, that’s AI.</w:t>
      </w:r>
    </w:p>
    <w:p w14:paraId="16CA78A0" w14:textId="77777777" w:rsidR="00726791" w:rsidRPr="00590E6F" w:rsidRDefault="00726791" w:rsidP="00726791">
      <w:pPr>
        <w:pStyle w:val="NormalWeb"/>
        <w:numPr>
          <w:ilvl w:val="0"/>
          <w:numId w:val="23"/>
        </w:numPr>
        <w:rPr>
          <w:rFonts w:asciiTheme="majorHAnsi" w:hAnsiTheme="majorHAnsi" w:cstheme="majorHAnsi"/>
        </w:rPr>
      </w:pPr>
      <w:r w:rsidRPr="00590E6F">
        <w:rPr>
          <w:rStyle w:val="Strong"/>
          <w:rFonts w:asciiTheme="majorHAnsi" w:hAnsiTheme="majorHAnsi" w:cstheme="majorHAnsi"/>
        </w:rPr>
        <w:t>Streaming services</w:t>
      </w:r>
      <w:r w:rsidRPr="00590E6F">
        <w:rPr>
          <w:rFonts w:asciiTheme="majorHAnsi" w:hAnsiTheme="majorHAnsi" w:cstheme="majorHAnsi"/>
        </w:rPr>
        <w:t xml:space="preserve"> – Netflix and Spotify use AI to recommend shows or songs you might enjoy, based on your viewing and listening habits.</w:t>
      </w:r>
    </w:p>
    <w:p w14:paraId="708245BF" w14:textId="77777777" w:rsidR="00726791" w:rsidRPr="00590E6F" w:rsidRDefault="00726791" w:rsidP="00726791">
      <w:pPr>
        <w:pStyle w:val="NormalWeb"/>
        <w:numPr>
          <w:ilvl w:val="0"/>
          <w:numId w:val="23"/>
        </w:numPr>
        <w:rPr>
          <w:rFonts w:asciiTheme="majorHAnsi" w:hAnsiTheme="majorHAnsi" w:cstheme="majorHAnsi"/>
        </w:rPr>
      </w:pPr>
      <w:r w:rsidRPr="00590E6F">
        <w:rPr>
          <w:rStyle w:val="Strong"/>
          <w:rFonts w:asciiTheme="majorHAnsi" w:hAnsiTheme="majorHAnsi" w:cstheme="majorHAnsi"/>
        </w:rPr>
        <w:t>Online shopping</w:t>
      </w:r>
      <w:r w:rsidRPr="00590E6F">
        <w:rPr>
          <w:rFonts w:asciiTheme="majorHAnsi" w:hAnsiTheme="majorHAnsi" w:cstheme="majorHAnsi"/>
        </w:rPr>
        <w:t xml:space="preserve"> – When a website says “People who bought this also liked…” — that’s AI analysing purchase patterns.</w:t>
      </w:r>
    </w:p>
    <w:p w14:paraId="50BAB65C" w14:textId="77777777" w:rsidR="00726791" w:rsidRPr="00590E6F" w:rsidRDefault="00726791" w:rsidP="00726791">
      <w:pPr>
        <w:pStyle w:val="NormalWeb"/>
        <w:numPr>
          <w:ilvl w:val="0"/>
          <w:numId w:val="23"/>
        </w:numPr>
        <w:rPr>
          <w:rFonts w:asciiTheme="majorHAnsi" w:hAnsiTheme="majorHAnsi" w:cstheme="majorHAnsi"/>
        </w:rPr>
      </w:pPr>
      <w:r w:rsidRPr="00590E6F">
        <w:rPr>
          <w:rStyle w:val="Strong"/>
          <w:rFonts w:asciiTheme="majorHAnsi" w:hAnsiTheme="majorHAnsi" w:cstheme="majorHAnsi"/>
        </w:rPr>
        <w:t>Chatbots</w:t>
      </w:r>
      <w:r w:rsidRPr="00590E6F">
        <w:rPr>
          <w:rFonts w:asciiTheme="majorHAnsi" w:hAnsiTheme="majorHAnsi" w:cstheme="majorHAnsi"/>
        </w:rPr>
        <w:t xml:space="preserve"> – Many websites now have chatbots that answer customer questions 24/7, powered by AI.</w:t>
      </w:r>
    </w:p>
    <w:p w14:paraId="25F2B892" w14:textId="77777777" w:rsidR="00726791" w:rsidRPr="00590E6F" w:rsidRDefault="00726791" w:rsidP="00726791">
      <w:pPr>
        <w:pStyle w:val="NormalWeb"/>
        <w:numPr>
          <w:ilvl w:val="0"/>
          <w:numId w:val="23"/>
        </w:numPr>
        <w:rPr>
          <w:rFonts w:asciiTheme="majorHAnsi" w:hAnsiTheme="majorHAnsi" w:cstheme="majorHAnsi"/>
        </w:rPr>
      </w:pPr>
      <w:r w:rsidRPr="00590E6F">
        <w:rPr>
          <w:rStyle w:val="Strong"/>
          <w:rFonts w:asciiTheme="majorHAnsi" w:hAnsiTheme="majorHAnsi" w:cstheme="majorHAnsi"/>
        </w:rPr>
        <w:t>Smart home devices</w:t>
      </w:r>
      <w:r w:rsidRPr="00590E6F">
        <w:rPr>
          <w:rFonts w:asciiTheme="majorHAnsi" w:hAnsiTheme="majorHAnsi" w:cstheme="majorHAnsi"/>
        </w:rPr>
        <w:t xml:space="preserve"> – Tools like Alexa, Google Assistant, and Siri respond to voice commands, using AI to understand natural speech.</w:t>
      </w:r>
    </w:p>
    <w:p w14:paraId="6B9F8803" w14:textId="77777777" w:rsidR="00726791" w:rsidRPr="00590E6F" w:rsidRDefault="00726791" w:rsidP="00726791">
      <w:pPr>
        <w:pStyle w:val="NormalWeb"/>
        <w:numPr>
          <w:ilvl w:val="0"/>
          <w:numId w:val="23"/>
        </w:numPr>
        <w:rPr>
          <w:rFonts w:asciiTheme="majorHAnsi" w:hAnsiTheme="majorHAnsi" w:cstheme="majorHAnsi"/>
        </w:rPr>
      </w:pPr>
      <w:r w:rsidRPr="00590E6F">
        <w:rPr>
          <w:rStyle w:val="Strong"/>
          <w:rFonts w:asciiTheme="majorHAnsi" w:hAnsiTheme="majorHAnsi" w:cstheme="majorHAnsi"/>
        </w:rPr>
        <w:t>Navigation apps</w:t>
      </w:r>
      <w:r w:rsidRPr="00590E6F">
        <w:rPr>
          <w:rFonts w:asciiTheme="majorHAnsi" w:hAnsiTheme="majorHAnsi" w:cstheme="majorHAnsi"/>
        </w:rPr>
        <w:t xml:space="preserve"> – Google Maps uses AI to predict traffic and suggest faster routes.</w:t>
      </w:r>
    </w:p>
    <w:p w14:paraId="6231C629" w14:textId="77777777"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You probably use AI dozens of times a day without even realising it. It’s quietly working behind the scenes to make life more efficient, personalised, and connected.</w:t>
      </w:r>
    </w:p>
    <w:p w14:paraId="2A8C0277" w14:textId="05A5E4F1" w:rsidR="00726791" w:rsidRPr="00590E6F" w:rsidRDefault="00726791" w:rsidP="00726791">
      <w:pPr>
        <w:rPr>
          <w:rFonts w:asciiTheme="majorHAnsi" w:hAnsiTheme="majorHAnsi" w:cstheme="majorHAnsi"/>
        </w:rPr>
      </w:pPr>
    </w:p>
    <w:p w14:paraId="58475477" w14:textId="77777777" w:rsidR="00726791" w:rsidRPr="00590E6F" w:rsidRDefault="00726791" w:rsidP="00726791">
      <w:pPr>
        <w:pStyle w:val="Heading3"/>
        <w:rPr>
          <w:rFonts w:cstheme="majorHAnsi"/>
          <w:sz w:val="28"/>
          <w:szCs w:val="28"/>
        </w:rPr>
      </w:pPr>
      <w:r w:rsidRPr="00590E6F">
        <w:rPr>
          <w:rStyle w:val="Strong"/>
          <w:rFonts w:cstheme="majorHAnsi"/>
          <w:b/>
          <w:bCs/>
          <w:sz w:val="28"/>
          <w:szCs w:val="28"/>
        </w:rPr>
        <w:lastRenderedPageBreak/>
        <w:t>AI vs Traditional Software</w:t>
      </w:r>
    </w:p>
    <w:p w14:paraId="43802CC7" w14:textId="77777777"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To understand AI better, it helps to compare it with traditional computer programs.</w:t>
      </w:r>
    </w:p>
    <w:p w14:paraId="27429613" w14:textId="77777777"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 xml:space="preserve">A normal program follows clear, step-by-step instructions. For example, a calculator will </w:t>
      </w:r>
      <w:r w:rsidRPr="00590E6F">
        <w:rPr>
          <w:rStyle w:val="Emphasis"/>
          <w:rFonts w:asciiTheme="majorHAnsi" w:hAnsiTheme="majorHAnsi" w:cstheme="majorHAnsi"/>
        </w:rPr>
        <w:t>always</w:t>
      </w:r>
      <w:r w:rsidRPr="00590E6F">
        <w:rPr>
          <w:rFonts w:asciiTheme="majorHAnsi" w:hAnsiTheme="majorHAnsi" w:cstheme="majorHAnsi"/>
        </w:rPr>
        <w:t xml:space="preserve"> add 2 + 2 and get 4. It never changes its method or improves over time.</w:t>
      </w:r>
    </w:p>
    <w:p w14:paraId="40843131" w14:textId="77777777"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AI, however, doesn’t rely on fixed rules. It looks at data, learns from it, and can adapt when given new information.</w:t>
      </w:r>
    </w:p>
    <w:p w14:paraId="2A5FF9EC" w14:textId="77777777"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Here’s an example:</w:t>
      </w:r>
    </w:p>
    <w:p w14:paraId="3F039366" w14:textId="77777777" w:rsidR="00726791" w:rsidRPr="00590E6F" w:rsidRDefault="00726791" w:rsidP="00726791">
      <w:pPr>
        <w:pStyle w:val="NormalWeb"/>
        <w:numPr>
          <w:ilvl w:val="0"/>
          <w:numId w:val="24"/>
        </w:numPr>
        <w:rPr>
          <w:rFonts w:asciiTheme="majorHAnsi" w:hAnsiTheme="majorHAnsi" w:cstheme="majorHAnsi"/>
        </w:rPr>
      </w:pPr>
      <w:r w:rsidRPr="00590E6F">
        <w:rPr>
          <w:rFonts w:asciiTheme="majorHAnsi" w:hAnsiTheme="majorHAnsi" w:cstheme="majorHAnsi"/>
        </w:rPr>
        <w:t xml:space="preserve">A </w:t>
      </w:r>
      <w:r w:rsidRPr="00590E6F">
        <w:rPr>
          <w:rStyle w:val="Strong"/>
          <w:rFonts w:asciiTheme="majorHAnsi" w:hAnsiTheme="majorHAnsi" w:cstheme="majorHAnsi"/>
        </w:rPr>
        <w:t>traditional email filter</w:t>
      </w:r>
      <w:r w:rsidRPr="00590E6F">
        <w:rPr>
          <w:rFonts w:asciiTheme="majorHAnsi" w:hAnsiTheme="majorHAnsi" w:cstheme="majorHAnsi"/>
        </w:rPr>
        <w:t xml:space="preserve"> might move a message to your spam folder if it contains certain banned words.</w:t>
      </w:r>
    </w:p>
    <w:p w14:paraId="073A8088" w14:textId="77777777" w:rsidR="00726791" w:rsidRPr="00590E6F" w:rsidRDefault="00726791" w:rsidP="00726791">
      <w:pPr>
        <w:pStyle w:val="NormalWeb"/>
        <w:numPr>
          <w:ilvl w:val="0"/>
          <w:numId w:val="24"/>
        </w:numPr>
        <w:rPr>
          <w:rFonts w:asciiTheme="majorHAnsi" w:hAnsiTheme="majorHAnsi" w:cstheme="majorHAnsi"/>
        </w:rPr>
      </w:pPr>
      <w:r w:rsidRPr="00590E6F">
        <w:rPr>
          <w:rFonts w:asciiTheme="majorHAnsi" w:hAnsiTheme="majorHAnsi" w:cstheme="majorHAnsi"/>
        </w:rPr>
        <w:t xml:space="preserve">An </w:t>
      </w:r>
      <w:r w:rsidRPr="00590E6F">
        <w:rPr>
          <w:rStyle w:val="Strong"/>
          <w:rFonts w:asciiTheme="majorHAnsi" w:hAnsiTheme="majorHAnsi" w:cstheme="majorHAnsi"/>
        </w:rPr>
        <w:t>AI-powered filter</w:t>
      </w:r>
      <w:r w:rsidRPr="00590E6F">
        <w:rPr>
          <w:rFonts w:asciiTheme="majorHAnsi" w:hAnsiTheme="majorHAnsi" w:cstheme="majorHAnsi"/>
        </w:rPr>
        <w:t xml:space="preserve">, on the other hand, learns from what </w:t>
      </w:r>
      <w:r w:rsidRPr="00590E6F">
        <w:rPr>
          <w:rStyle w:val="Emphasis"/>
          <w:rFonts w:asciiTheme="majorHAnsi" w:hAnsiTheme="majorHAnsi" w:cstheme="majorHAnsi"/>
        </w:rPr>
        <w:t>you personally</w:t>
      </w:r>
      <w:r w:rsidRPr="00590E6F">
        <w:rPr>
          <w:rFonts w:asciiTheme="majorHAnsi" w:hAnsiTheme="majorHAnsi" w:cstheme="majorHAnsi"/>
        </w:rPr>
        <w:t xml:space="preserve"> mark as spam and gets better over time at predicting which emails you’ll want to avoid.</w:t>
      </w:r>
    </w:p>
    <w:p w14:paraId="414D994A" w14:textId="77777777"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 xml:space="preserve">In other words, traditional software </w:t>
      </w:r>
      <w:r w:rsidRPr="00590E6F">
        <w:rPr>
          <w:rStyle w:val="Emphasis"/>
          <w:rFonts w:asciiTheme="majorHAnsi" w:hAnsiTheme="majorHAnsi" w:cstheme="majorHAnsi"/>
        </w:rPr>
        <w:t>follows orders</w:t>
      </w:r>
      <w:r w:rsidRPr="00590E6F">
        <w:rPr>
          <w:rFonts w:asciiTheme="majorHAnsi" w:hAnsiTheme="majorHAnsi" w:cstheme="majorHAnsi"/>
        </w:rPr>
        <w:t xml:space="preserve">, but AI </w:t>
      </w:r>
      <w:r w:rsidRPr="00590E6F">
        <w:rPr>
          <w:rStyle w:val="Emphasis"/>
          <w:rFonts w:asciiTheme="majorHAnsi" w:hAnsiTheme="majorHAnsi" w:cstheme="majorHAnsi"/>
        </w:rPr>
        <w:t>learns patterns</w:t>
      </w:r>
      <w:r w:rsidRPr="00590E6F">
        <w:rPr>
          <w:rFonts w:asciiTheme="majorHAnsi" w:hAnsiTheme="majorHAnsi" w:cstheme="majorHAnsi"/>
        </w:rPr>
        <w:t>.</w:t>
      </w:r>
    </w:p>
    <w:p w14:paraId="6A619807" w14:textId="2064423B"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br/>
        <w:t>You could say that a normal program is like a recipe, while AI is like a chef who experiments and improves the dish each time.</w:t>
      </w:r>
    </w:p>
    <w:p w14:paraId="3D122E58" w14:textId="58FE8D23" w:rsidR="00726791" w:rsidRPr="00590E6F" w:rsidRDefault="00726791" w:rsidP="00726791">
      <w:pPr>
        <w:rPr>
          <w:rFonts w:asciiTheme="majorHAnsi" w:hAnsiTheme="majorHAnsi" w:cstheme="majorHAnsi"/>
        </w:rPr>
      </w:pPr>
    </w:p>
    <w:p w14:paraId="7D88ABB9" w14:textId="77777777" w:rsidR="00726791" w:rsidRPr="00590E6F" w:rsidRDefault="00726791" w:rsidP="00726791">
      <w:pPr>
        <w:pStyle w:val="Heading3"/>
        <w:rPr>
          <w:rFonts w:cstheme="majorHAnsi"/>
          <w:sz w:val="28"/>
          <w:szCs w:val="28"/>
        </w:rPr>
      </w:pPr>
      <w:r w:rsidRPr="00590E6F">
        <w:rPr>
          <w:rStyle w:val="Strong"/>
          <w:rFonts w:cstheme="majorHAnsi"/>
          <w:b/>
          <w:bCs/>
          <w:sz w:val="28"/>
          <w:szCs w:val="28"/>
        </w:rPr>
        <w:t>AI in the Real World</w:t>
      </w:r>
    </w:p>
    <w:p w14:paraId="7F30DC87" w14:textId="77777777"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AI is changing how the world works — not just in technology companies, but across nearly every industry.</w:t>
      </w:r>
    </w:p>
    <w:p w14:paraId="10891EB5" w14:textId="77777777" w:rsidR="00726791" w:rsidRPr="00590E6F" w:rsidRDefault="00726791" w:rsidP="00726791">
      <w:pPr>
        <w:pStyle w:val="NormalWeb"/>
        <w:numPr>
          <w:ilvl w:val="0"/>
          <w:numId w:val="25"/>
        </w:numPr>
        <w:rPr>
          <w:rFonts w:asciiTheme="majorHAnsi" w:hAnsiTheme="majorHAnsi" w:cstheme="majorHAnsi"/>
        </w:rPr>
      </w:pPr>
      <w:r w:rsidRPr="00590E6F">
        <w:rPr>
          <w:rStyle w:val="Strong"/>
          <w:rFonts w:asciiTheme="majorHAnsi" w:hAnsiTheme="majorHAnsi" w:cstheme="majorHAnsi"/>
        </w:rPr>
        <w:t>Healthcare</w:t>
      </w:r>
      <w:r w:rsidRPr="00590E6F">
        <w:rPr>
          <w:rFonts w:asciiTheme="majorHAnsi" w:hAnsiTheme="majorHAnsi" w:cstheme="majorHAnsi"/>
        </w:rPr>
        <w:t xml:space="preserve"> – AI helps doctors analyse X-rays, spot diseases earlier, and even suggest treatment options. It can process thousands of medical images much faster than humans.</w:t>
      </w:r>
    </w:p>
    <w:p w14:paraId="776BBC60" w14:textId="77777777" w:rsidR="00726791" w:rsidRPr="00590E6F" w:rsidRDefault="00726791" w:rsidP="00726791">
      <w:pPr>
        <w:pStyle w:val="NormalWeb"/>
        <w:numPr>
          <w:ilvl w:val="0"/>
          <w:numId w:val="25"/>
        </w:numPr>
        <w:rPr>
          <w:rFonts w:asciiTheme="majorHAnsi" w:hAnsiTheme="majorHAnsi" w:cstheme="majorHAnsi"/>
        </w:rPr>
      </w:pPr>
      <w:r w:rsidRPr="00590E6F">
        <w:rPr>
          <w:rStyle w:val="Strong"/>
          <w:rFonts w:asciiTheme="majorHAnsi" w:hAnsiTheme="majorHAnsi" w:cstheme="majorHAnsi"/>
        </w:rPr>
        <w:t>Finance</w:t>
      </w:r>
      <w:r w:rsidRPr="00590E6F">
        <w:rPr>
          <w:rFonts w:asciiTheme="majorHAnsi" w:hAnsiTheme="majorHAnsi" w:cstheme="majorHAnsi"/>
        </w:rPr>
        <w:t xml:space="preserve"> – Banks use AI to detect unusual transactions and prevent fraud. It can also analyse spending habits to help people manage their money better.</w:t>
      </w:r>
    </w:p>
    <w:p w14:paraId="7B2698AC" w14:textId="77777777" w:rsidR="00726791" w:rsidRPr="00590E6F" w:rsidRDefault="00726791" w:rsidP="00726791">
      <w:pPr>
        <w:pStyle w:val="NormalWeb"/>
        <w:numPr>
          <w:ilvl w:val="0"/>
          <w:numId w:val="25"/>
        </w:numPr>
        <w:rPr>
          <w:rFonts w:asciiTheme="majorHAnsi" w:hAnsiTheme="majorHAnsi" w:cstheme="majorHAnsi"/>
        </w:rPr>
      </w:pPr>
      <w:r w:rsidRPr="00590E6F">
        <w:rPr>
          <w:rStyle w:val="Strong"/>
          <w:rFonts w:asciiTheme="majorHAnsi" w:hAnsiTheme="majorHAnsi" w:cstheme="majorHAnsi"/>
        </w:rPr>
        <w:t>Retail</w:t>
      </w:r>
      <w:r w:rsidRPr="00590E6F">
        <w:rPr>
          <w:rFonts w:asciiTheme="majorHAnsi" w:hAnsiTheme="majorHAnsi" w:cstheme="majorHAnsi"/>
        </w:rPr>
        <w:t xml:space="preserve"> – AI predicts what stock will sell best, recommends products to customers, and even sets prices automatically based on demand.</w:t>
      </w:r>
    </w:p>
    <w:p w14:paraId="12BBEA9C" w14:textId="77777777" w:rsidR="00726791" w:rsidRPr="00590E6F" w:rsidRDefault="00726791" w:rsidP="00726791">
      <w:pPr>
        <w:pStyle w:val="NormalWeb"/>
        <w:numPr>
          <w:ilvl w:val="0"/>
          <w:numId w:val="25"/>
        </w:numPr>
        <w:rPr>
          <w:rFonts w:asciiTheme="majorHAnsi" w:hAnsiTheme="majorHAnsi" w:cstheme="majorHAnsi"/>
        </w:rPr>
      </w:pPr>
      <w:r w:rsidRPr="00590E6F">
        <w:rPr>
          <w:rStyle w:val="Strong"/>
          <w:rFonts w:asciiTheme="majorHAnsi" w:hAnsiTheme="majorHAnsi" w:cstheme="majorHAnsi"/>
        </w:rPr>
        <w:t>Education</w:t>
      </w:r>
      <w:r w:rsidRPr="00590E6F">
        <w:rPr>
          <w:rFonts w:asciiTheme="majorHAnsi" w:hAnsiTheme="majorHAnsi" w:cstheme="majorHAnsi"/>
        </w:rPr>
        <w:t xml:space="preserve"> – Teachers use AI tools to personalise learning, giving students feedback and practice questions based on their strengths and weaknesses.</w:t>
      </w:r>
    </w:p>
    <w:p w14:paraId="4E241A58" w14:textId="77777777" w:rsidR="00726791" w:rsidRPr="00590E6F" w:rsidRDefault="00726791" w:rsidP="00726791">
      <w:pPr>
        <w:pStyle w:val="NormalWeb"/>
        <w:numPr>
          <w:ilvl w:val="0"/>
          <w:numId w:val="25"/>
        </w:numPr>
        <w:rPr>
          <w:rFonts w:asciiTheme="majorHAnsi" w:hAnsiTheme="majorHAnsi" w:cstheme="majorHAnsi"/>
        </w:rPr>
      </w:pPr>
      <w:r w:rsidRPr="00590E6F">
        <w:rPr>
          <w:rStyle w:val="Strong"/>
          <w:rFonts w:asciiTheme="majorHAnsi" w:hAnsiTheme="majorHAnsi" w:cstheme="majorHAnsi"/>
        </w:rPr>
        <w:t>Transport</w:t>
      </w:r>
      <w:r w:rsidRPr="00590E6F">
        <w:rPr>
          <w:rFonts w:asciiTheme="majorHAnsi" w:hAnsiTheme="majorHAnsi" w:cstheme="majorHAnsi"/>
        </w:rPr>
        <w:t xml:space="preserve"> – AI helps run traffic lights more efficiently and powers self-driving car technology.</w:t>
      </w:r>
    </w:p>
    <w:p w14:paraId="5A137A3C" w14:textId="77777777" w:rsidR="00726791" w:rsidRPr="00590E6F" w:rsidRDefault="00726791" w:rsidP="00726791">
      <w:pPr>
        <w:pStyle w:val="NormalWeb"/>
        <w:numPr>
          <w:ilvl w:val="0"/>
          <w:numId w:val="25"/>
        </w:numPr>
        <w:rPr>
          <w:rFonts w:asciiTheme="majorHAnsi" w:hAnsiTheme="majorHAnsi" w:cstheme="majorHAnsi"/>
        </w:rPr>
      </w:pPr>
      <w:r w:rsidRPr="00590E6F">
        <w:rPr>
          <w:rStyle w:val="Strong"/>
          <w:rFonts w:asciiTheme="majorHAnsi" w:hAnsiTheme="majorHAnsi" w:cstheme="majorHAnsi"/>
        </w:rPr>
        <w:t>Customer service</w:t>
      </w:r>
      <w:r w:rsidRPr="00590E6F">
        <w:rPr>
          <w:rFonts w:asciiTheme="majorHAnsi" w:hAnsiTheme="majorHAnsi" w:cstheme="majorHAnsi"/>
        </w:rPr>
        <w:t xml:space="preserve"> – Businesses use AI chatbots to provide instant responses and support, saving both time and money.</w:t>
      </w:r>
    </w:p>
    <w:p w14:paraId="38452896" w14:textId="43AA2A66"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Wherever there’s data</w:t>
      </w:r>
      <w:r w:rsidRPr="00590E6F">
        <w:rPr>
          <w:rFonts w:asciiTheme="majorHAnsi" w:hAnsiTheme="majorHAnsi" w:cstheme="majorHAnsi"/>
        </w:rPr>
        <w:t xml:space="preserve">, </w:t>
      </w:r>
      <w:r w:rsidRPr="00590E6F">
        <w:rPr>
          <w:rFonts w:asciiTheme="majorHAnsi" w:hAnsiTheme="majorHAnsi" w:cstheme="majorHAnsi"/>
        </w:rPr>
        <w:t>in other words, information</w:t>
      </w:r>
      <w:r w:rsidRPr="00590E6F">
        <w:rPr>
          <w:rFonts w:asciiTheme="majorHAnsi" w:hAnsiTheme="majorHAnsi" w:cstheme="majorHAnsi"/>
        </w:rPr>
        <w:t xml:space="preserve">, </w:t>
      </w:r>
      <w:r w:rsidRPr="00590E6F">
        <w:rPr>
          <w:rFonts w:asciiTheme="majorHAnsi" w:hAnsiTheme="majorHAnsi" w:cstheme="majorHAnsi"/>
        </w:rPr>
        <w:t>AI can help make sense of it. It doesn’t replace people, but it supports them by handling the heavy lifting.</w:t>
      </w:r>
    </w:p>
    <w:p w14:paraId="5032E5B2" w14:textId="7229645E" w:rsidR="00726791" w:rsidRPr="00590E6F" w:rsidRDefault="00726791" w:rsidP="00726791">
      <w:pPr>
        <w:rPr>
          <w:rFonts w:asciiTheme="majorHAnsi" w:hAnsiTheme="majorHAnsi" w:cstheme="majorHAnsi"/>
        </w:rPr>
      </w:pPr>
    </w:p>
    <w:p w14:paraId="4BA2CA62" w14:textId="77777777" w:rsidR="00726791" w:rsidRPr="00590E6F" w:rsidRDefault="00726791" w:rsidP="00726791">
      <w:pPr>
        <w:pStyle w:val="Heading3"/>
        <w:rPr>
          <w:rFonts w:cstheme="majorHAnsi"/>
          <w:sz w:val="28"/>
          <w:szCs w:val="28"/>
        </w:rPr>
      </w:pPr>
      <w:r w:rsidRPr="00590E6F">
        <w:rPr>
          <w:rStyle w:val="Strong"/>
          <w:rFonts w:cstheme="majorHAnsi"/>
          <w:b/>
          <w:bCs/>
          <w:sz w:val="28"/>
          <w:szCs w:val="28"/>
        </w:rPr>
        <w:t>Benefits and Challenges of AI</w:t>
      </w:r>
    </w:p>
    <w:p w14:paraId="3F3B00F2" w14:textId="77777777"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Like any powerful tool, AI has both advantages and challenges.</w:t>
      </w:r>
    </w:p>
    <w:p w14:paraId="55A01A9B" w14:textId="77777777" w:rsidR="00726791" w:rsidRPr="00590E6F" w:rsidRDefault="00726791" w:rsidP="00726791">
      <w:pPr>
        <w:pStyle w:val="NormalWeb"/>
        <w:rPr>
          <w:rFonts w:asciiTheme="majorHAnsi" w:hAnsiTheme="majorHAnsi" w:cstheme="majorHAnsi"/>
        </w:rPr>
      </w:pPr>
      <w:r w:rsidRPr="00590E6F">
        <w:rPr>
          <w:rStyle w:val="Strong"/>
          <w:rFonts w:asciiTheme="majorHAnsi" w:hAnsiTheme="majorHAnsi" w:cstheme="majorHAnsi"/>
        </w:rPr>
        <w:t>Benefits include:</w:t>
      </w:r>
    </w:p>
    <w:p w14:paraId="7A298C37" w14:textId="77777777" w:rsidR="00726791" w:rsidRPr="00590E6F" w:rsidRDefault="00726791" w:rsidP="00726791">
      <w:pPr>
        <w:pStyle w:val="NormalWeb"/>
        <w:numPr>
          <w:ilvl w:val="0"/>
          <w:numId w:val="26"/>
        </w:numPr>
        <w:rPr>
          <w:rFonts w:asciiTheme="majorHAnsi" w:hAnsiTheme="majorHAnsi" w:cstheme="majorHAnsi"/>
        </w:rPr>
      </w:pPr>
      <w:r w:rsidRPr="00590E6F">
        <w:rPr>
          <w:rStyle w:val="Strong"/>
          <w:rFonts w:asciiTheme="majorHAnsi" w:hAnsiTheme="majorHAnsi" w:cstheme="majorHAnsi"/>
        </w:rPr>
        <w:t>Saving time</w:t>
      </w:r>
      <w:r w:rsidRPr="00590E6F">
        <w:rPr>
          <w:rFonts w:asciiTheme="majorHAnsi" w:hAnsiTheme="majorHAnsi" w:cstheme="majorHAnsi"/>
        </w:rPr>
        <w:t xml:space="preserve"> – AI can take care of repetitive or time-consuming tasks, freeing people to focus on creative or strategic work.</w:t>
      </w:r>
    </w:p>
    <w:p w14:paraId="26F50701" w14:textId="77777777" w:rsidR="00726791" w:rsidRPr="00590E6F" w:rsidRDefault="00726791" w:rsidP="00726791">
      <w:pPr>
        <w:pStyle w:val="NormalWeb"/>
        <w:numPr>
          <w:ilvl w:val="0"/>
          <w:numId w:val="26"/>
        </w:numPr>
        <w:rPr>
          <w:rFonts w:asciiTheme="majorHAnsi" w:hAnsiTheme="majorHAnsi" w:cstheme="majorHAnsi"/>
        </w:rPr>
      </w:pPr>
      <w:r w:rsidRPr="00590E6F">
        <w:rPr>
          <w:rStyle w:val="Strong"/>
          <w:rFonts w:asciiTheme="majorHAnsi" w:hAnsiTheme="majorHAnsi" w:cstheme="majorHAnsi"/>
        </w:rPr>
        <w:t>Better decisions</w:t>
      </w:r>
      <w:r w:rsidRPr="00590E6F">
        <w:rPr>
          <w:rFonts w:asciiTheme="majorHAnsi" w:hAnsiTheme="majorHAnsi" w:cstheme="majorHAnsi"/>
        </w:rPr>
        <w:t xml:space="preserve"> – By analysing huge amounts of data quickly, AI can reveal trends or insights that humans might miss.</w:t>
      </w:r>
    </w:p>
    <w:p w14:paraId="211A6FEE" w14:textId="77777777" w:rsidR="00726791" w:rsidRPr="00590E6F" w:rsidRDefault="00726791" w:rsidP="00726791">
      <w:pPr>
        <w:pStyle w:val="NormalWeb"/>
        <w:numPr>
          <w:ilvl w:val="0"/>
          <w:numId w:val="26"/>
        </w:numPr>
        <w:rPr>
          <w:rFonts w:asciiTheme="majorHAnsi" w:hAnsiTheme="majorHAnsi" w:cstheme="majorHAnsi"/>
        </w:rPr>
      </w:pPr>
      <w:r w:rsidRPr="00590E6F">
        <w:rPr>
          <w:rStyle w:val="Strong"/>
          <w:rFonts w:asciiTheme="majorHAnsi" w:hAnsiTheme="majorHAnsi" w:cstheme="majorHAnsi"/>
        </w:rPr>
        <w:t>Personalisation</w:t>
      </w:r>
      <w:r w:rsidRPr="00590E6F">
        <w:rPr>
          <w:rFonts w:asciiTheme="majorHAnsi" w:hAnsiTheme="majorHAnsi" w:cstheme="majorHAnsi"/>
        </w:rPr>
        <w:t xml:space="preserve"> – AI can tailor recommendations, adverts, and messages to suit each individual customer.</w:t>
      </w:r>
    </w:p>
    <w:p w14:paraId="0E44CAA4" w14:textId="77777777" w:rsidR="00726791" w:rsidRPr="00590E6F" w:rsidRDefault="00726791" w:rsidP="00726791">
      <w:pPr>
        <w:pStyle w:val="NormalWeb"/>
        <w:numPr>
          <w:ilvl w:val="0"/>
          <w:numId w:val="26"/>
        </w:numPr>
        <w:rPr>
          <w:rFonts w:asciiTheme="majorHAnsi" w:hAnsiTheme="majorHAnsi" w:cstheme="majorHAnsi"/>
        </w:rPr>
      </w:pPr>
      <w:r w:rsidRPr="00590E6F">
        <w:rPr>
          <w:rStyle w:val="Strong"/>
          <w:rFonts w:asciiTheme="majorHAnsi" w:hAnsiTheme="majorHAnsi" w:cstheme="majorHAnsi"/>
        </w:rPr>
        <w:t>Increased accuracy</w:t>
      </w:r>
      <w:r w:rsidRPr="00590E6F">
        <w:rPr>
          <w:rFonts w:asciiTheme="majorHAnsi" w:hAnsiTheme="majorHAnsi" w:cstheme="majorHAnsi"/>
        </w:rPr>
        <w:t xml:space="preserve"> – When trained properly, AI can make highly precise predictions or perform tasks with minimal error.</w:t>
      </w:r>
    </w:p>
    <w:p w14:paraId="001EAC81" w14:textId="77777777" w:rsidR="00726791" w:rsidRPr="00590E6F" w:rsidRDefault="00726791" w:rsidP="00726791">
      <w:pPr>
        <w:pStyle w:val="NormalWeb"/>
        <w:rPr>
          <w:rFonts w:asciiTheme="majorHAnsi" w:hAnsiTheme="majorHAnsi" w:cstheme="majorHAnsi"/>
        </w:rPr>
      </w:pPr>
      <w:r w:rsidRPr="00590E6F">
        <w:rPr>
          <w:rStyle w:val="Strong"/>
          <w:rFonts w:asciiTheme="majorHAnsi" w:hAnsiTheme="majorHAnsi" w:cstheme="majorHAnsi"/>
        </w:rPr>
        <w:t>Challenges include:</w:t>
      </w:r>
    </w:p>
    <w:p w14:paraId="33CC89CF" w14:textId="77777777" w:rsidR="00726791" w:rsidRPr="00590E6F" w:rsidRDefault="00726791" w:rsidP="00726791">
      <w:pPr>
        <w:pStyle w:val="NormalWeb"/>
        <w:numPr>
          <w:ilvl w:val="0"/>
          <w:numId w:val="27"/>
        </w:numPr>
        <w:rPr>
          <w:rFonts w:asciiTheme="majorHAnsi" w:hAnsiTheme="majorHAnsi" w:cstheme="majorHAnsi"/>
        </w:rPr>
      </w:pPr>
      <w:r w:rsidRPr="00590E6F">
        <w:rPr>
          <w:rStyle w:val="Strong"/>
          <w:rFonts w:asciiTheme="majorHAnsi" w:hAnsiTheme="majorHAnsi" w:cstheme="majorHAnsi"/>
        </w:rPr>
        <w:t>Bias</w:t>
      </w:r>
      <w:r w:rsidRPr="00590E6F">
        <w:rPr>
          <w:rFonts w:asciiTheme="majorHAnsi" w:hAnsiTheme="majorHAnsi" w:cstheme="majorHAnsi"/>
        </w:rPr>
        <w:t xml:space="preserve"> – If AI is trained on biased data, it can produce unfair or inaccurate results.</w:t>
      </w:r>
    </w:p>
    <w:p w14:paraId="48CFA5D6" w14:textId="77777777" w:rsidR="00726791" w:rsidRPr="00590E6F" w:rsidRDefault="00726791" w:rsidP="00726791">
      <w:pPr>
        <w:pStyle w:val="NormalWeb"/>
        <w:numPr>
          <w:ilvl w:val="0"/>
          <w:numId w:val="27"/>
        </w:numPr>
        <w:rPr>
          <w:rFonts w:asciiTheme="majorHAnsi" w:hAnsiTheme="majorHAnsi" w:cstheme="majorHAnsi"/>
        </w:rPr>
      </w:pPr>
      <w:r w:rsidRPr="00590E6F">
        <w:rPr>
          <w:rStyle w:val="Strong"/>
          <w:rFonts w:asciiTheme="majorHAnsi" w:hAnsiTheme="majorHAnsi" w:cstheme="majorHAnsi"/>
        </w:rPr>
        <w:t>Privacy concerns</w:t>
      </w:r>
      <w:r w:rsidRPr="00590E6F">
        <w:rPr>
          <w:rFonts w:asciiTheme="majorHAnsi" w:hAnsiTheme="majorHAnsi" w:cstheme="majorHAnsi"/>
        </w:rPr>
        <w:t xml:space="preserve"> – AI systems often use personal data, so businesses must handle it carefully and legally.</w:t>
      </w:r>
    </w:p>
    <w:p w14:paraId="6119F096" w14:textId="77777777" w:rsidR="00726791" w:rsidRPr="00590E6F" w:rsidRDefault="00726791" w:rsidP="00726791">
      <w:pPr>
        <w:pStyle w:val="NormalWeb"/>
        <w:numPr>
          <w:ilvl w:val="0"/>
          <w:numId w:val="27"/>
        </w:numPr>
        <w:rPr>
          <w:rFonts w:asciiTheme="majorHAnsi" w:hAnsiTheme="majorHAnsi" w:cstheme="majorHAnsi"/>
        </w:rPr>
      </w:pPr>
      <w:r w:rsidRPr="00590E6F">
        <w:rPr>
          <w:rStyle w:val="Strong"/>
          <w:rFonts w:asciiTheme="majorHAnsi" w:hAnsiTheme="majorHAnsi" w:cstheme="majorHAnsi"/>
        </w:rPr>
        <w:t>Job impact</w:t>
      </w:r>
      <w:r w:rsidRPr="00590E6F">
        <w:rPr>
          <w:rFonts w:asciiTheme="majorHAnsi" w:hAnsiTheme="majorHAnsi" w:cstheme="majorHAnsi"/>
        </w:rPr>
        <w:t xml:space="preserve"> – Some people worry that AI will replace human jobs, though in reality it’s more likely to </w:t>
      </w:r>
      <w:r w:rsidRPr="00590E6F">
        <w:rPr>
          <w:rStyle w:val="Emphasis"/>
          <w:rFonts w:asciiTheme="majorHAnsi" w:hAnsiTheme="majorHAnsi" w:cstheme="majorHAnsi"/>
        </w:rPr>
        <w:t>change</w:t>
      </w:r>
      <w:r w:rsidRPr="00590E6F">
        <w:rPr>
          <w:rFonts w:asciiTheme="majorHAnsi" w:hAnsiTheme="majorHAnsi" w:cstheme="majorHAnsi"/>
        </w:rPr>
        <w:t xml:space="preserve"> jobs, not eliminate them.</w:t>
      </w:r>
    </w:p>
    <w:p w14:paraId="3B2F8F45" w14:textId="77777777" w:rsidR="00726791" w:rsidRPr="00590E6F" w:rsidRDefault="00726791" w:rsidP="00726791">
      <w:pPr>
        <w:pStyle w:val="NormalWeb"/>
        <w:numPr>
          <w:ilvl w:val="0"/>
          <w:numId w:val="27"/>
        </w:numPr>
        <w:rPr>
          <w:rFonts w:asciiTheme="majorHAnsi" w:hAnsiTheme="majorHAnsi" w:cstheme="majorHAnsi"/>
        </w:rPr>
      </w:pPr>
      <w:r w:rsidRPr="00590E6F">
        <w:rPr>
          <w:rStyle w:val="Strong"/>
          <w:rFonts w:asciiTheme="majorHAnsi" w:hAnsiTheme="majorHAnsi" w:cstheme="majorHAnsi"/>
        </w:rPr>
        <w:t>Dependence on technology</w:t>
      </w:r>
      <w:r w:rsidRPr="00590E6F">
        <w:rPr>
          <w:rFonts w:asciiTheme="majorHAnsi" w:hAnsiTheme="majorHAnsi" w:cstheme="majorHAnsi"/>
        </w:rPr>
        <w:t xml:space="preserve"> – Relying too much on AI without checking its accuracy can lead to mistakes.</w:t>
      </w:r>
    </w:p>
    <w:p w14:paraId="2A982FAC" w14:textId="77777777"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Using AI responsibly means balancing its benefits with awareness of these challenges.</w:t>
      </w:r>
    </w:p>
    <w:p w14:paraId="2B6998A7" w14:textId="38FC57C5" w:rsidR="00726791" w:rsidRPr="00590E6F" w:rsidRDefault="00726791" w:rsidP="00726791">
      <w:pPr>
        <w:rPr>
          <w:rFonts w:asciiTheme="majorHAnsi" w:hAnsiTheme="majorHAnsi" w:cstheme="majorHAnsi"/>
        </w:rPr>
      </w:pPr>
    </w:p>
    <w:p w14:paraId="0D11F6DE" w14:textId="77777777" w:rsidR="00726791" w:rsidRPr="00590E6F" w:rsidRDefault="00726791" w:rsidP="00726791">
      <w:pPr>
        <w:pStyle w:val="Heading3"/>
        <w:rPr>
          <w:rFonts w:cstheme="majorHAnsi"/>
          <w:sz w:val="28"/>
          <w:szCs w:val="28"/>
        </w:rPr>
      </w:pPr>
      <w:r w:rsidRPr="00590E6F">
        <w:rPr>
          <w:rStyle w:val="Strong"/>
          <w:rFonts w:cstheme="majorHAnsi"/>
          <w:b/>
          <w:bCs/>
          <w:sz w:val="28"/>
          <w:szCs w:val="28"/>
        </w:rPr>
        <w:t>Common Misconceptions About AI</w:t>
      </w:r>
    </w:p>
    <w:p w14:paraId="05385EF8" w14:textId="77777777"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There are a few myths about AI that are worth clearing up:</w:t>
      </w:r>
    </w:p>
    <w:p w14:paraId="5EA00C09" w14:textId="77777777" w:rsidR="00726791" w:rsidRPr="00590E6F" w:rsidRDefault="00726791" w:rsidP="00726791">
      <w:pPr>
        <w:pStyle w:val="NormalWeb"/>
        <w:numPr>
          <w:ilvl w:val="0"/>
          <w:numId w:val="28"/>
        </w:numPr>
        <w:rPr>
          <w:rFonts w:asciiTheme="majorHAnsi" w:hAnsiTheme="majorHAnsi" w:cstheme="majorHAnsi"/>
        </w:rPr>
      </w:pPr>
      <w:r w:rsidRPr="00590E6F">
        <w:rPr>
          <w:rStyle w:val="Strong"/>
          <w:rFonts w:asciiTheme="majorHAnsi" w:hAnsiTheme="majorHAnsi" w:cstheme="majorHAnsi"/>
        </w:rPr>
        <w:t>“AI will replace humans.”</w:t>
      </w:r>
      <w:r w:rsidRPr="00590E6F">
        <w:rPr>
          <w:rFonts w:asciiTheme="majorHAnsi" w:hAnsiTheme="majorHAnsi" w:cstheme="majorHAnsi"/>
        </w:rPr>
        <w:br/>
        <w:t>Not true. AI is great at tasks like sorting data or recognising images, but it lacks creativity, emotion, and judgement. It supports humans rather than replacing them.</w:t>
      </w:r>
    </w:p>
    <w:p w14:paraId="3CFA9B19" w14:textId="03E088E7" w:rsidR="00726791" w:rsidRPr="00590E6F" w:rsidRDefault="00726791" w:rsidP="00726791">
      <w:pPr>
        <w:pStyle w:val="NormalWeb"/>
        <w:numPr>
          <w:ilvl w:val="0"/>
          <w:numId w:val="28"/>
        </w:numPr>
        <w:rPr>
          <w:rFonts w:asciiTheme="majorHAnsi" w:hAnsiTheme="majorHAnsi" w:cstheme="majorHAnsi"/>
        </w:rPr>
      </w:pPr>
      <w:r w:rsidRPr="00590E6F">
        <w:rPr>
          <w:rStyle w:val="Strong"/>
          <w:rFonts w:asciiTheme="majorHAnsi" w:hAnsiTheme="majorHAnsi" w:cstheme="majorHAnsi"/>
        </w:rPr>
        <w:t>“AI understands feelings.”</w:t>
      </w:r>
      <w:r w:rsidRPr="00590E6F">
        <w:rPr>
          <w:rFonts w:asciiTheme="majorHAnsi" w:hAnsiTheme="majorHAnsi" w:cstheme="majorHAnsi"/>
        </w:rPr>
        <w:br/>
        <w:t xml:space="preserve">AI can recognise emotional </w:t>
      </w:r>
      <w:r w:rsidRPr="00590E6F">
        <w:rPr>
          <w:rStyle w:val="Emphasis"/>
          <w:rFonts w:asciiTheme="majorHAnsi" w:hAnsiTheme="majorHAnsi" w:cstheme="majorHAnsi"/>
        </w:rPr>
        <w:t>language</w:t>
      </w:r>
      <w:r w:rsidRPr="00590E6F">
        <w:rPr>
          <w:rFonts w:asciiTheme="majorHAnsi" w:hAnsiTheme="majorHAnsi" w:cstheme="majorHAnsi"/>
        </w:rPr>
        <w:t xml:space="preserve"> (for example, telling if a message sounds happy or angry), but it doesn’t </w:t>
      </w:r>
      <w:proofErr w:type="gramStart"/>
      <w:r w:rsidRPr="00590E6F">
        <w:rPr>
          <w:rFonts w:asciiTheme="majorHAnsi" w:hAnsiTheme="majorHAnsi" w:cstheme="majorHAnsi"/>
        </w:rPr>
        <w:t>actually feel</w:t>
      </w:r>
      <w:proofErr w:type="gramEnd"/>
      <w:r w:rsidRPr="00590E6F">
        <w:rPr>
          <w:rFonts w:asciiTheme="majorHAnsi" w:hAnsiTheme="majorHAnsi" w:cstheme="majorHAnsi"/>
        </w:rPr>
        <w:t xml:space="preserve"> anything. It doesn’t have emotions or </w:t>
      </w:r>
      <w:proofErr w:type="gramStart"/>
      <w:r w:rsidRPr="00590E6F">
        <w:rPr>
          <w:rFonts w:asciiTheme="majorHAnsi" w:hAnsiTheme="majorHAnsi" w:cstheme="majorHAnsi"/>
        </w:rPr>
        <w:t>empathy</w:t>
      </w:r>
      <w:r w:rsidRPr="00590E6F">
        <w:rPr>
          <w:rFonts w:asciiTheme="majorHAnsi" w:hAnsiTheme="majorHAnsi" w:cstheme="majorHAnsi"/>
        </w:rPr>
        <w:t>,</w:t>
      </w:r>
      <w:proofErr w:type="gramEnd"/>
      <w:r w:rsidRPr="00590E6F">
        <w:rPr>
          <w:rFonts w:asciiTheme="majorHAnsi" w:hAnsiTheme="majorHAnsi" w:cstheme="majorHAnsi"/>
        </w:rPr>
        <w:t xml:space="preserve"> </w:t>
      </w:r>
      <w:r w:rsidRPr="00590E6F">
        <w:rPr>
          <w:rFonts w:asciiTheme="majorHAnsi" w:hAnsiTheme="majorHAnsi" w:cstheme="majorHAnsi"/>
        </w:rPr>
        <w:t>it just recognises patterns.</w:t>
      </w:r>
    </w:p>
    <w:p w14:paraId="751CE226" w14:textId="77777777" w:rsidR="00726791" w:rsidRPr="00590E6F" w:rsidRDefault="00726791" w:rsidP="00726791">
      <w:pPr>
        <w:pStyle w:val="NormalWeb"/>
        <w:numPr>
          <w:ilvl w:val="0"/>
          <w:numId w:val="28"/>
        </w:numPr>
        <w:rPr>
          <w:rFonts w:asciiTheme="majorHAnsi" w:hAnsiTheme="majorHAnsi" w:cstheme="majorHAnsi"/>
        </w:rPr>
      </w:pPr>
      <w:r w:rsidRPr="00590E6F">
        <w:rPr>
          <w:rStyle w:val="Strong"/>
          <w:rFonts w:asciiTheme="majorHAnsi" w:hAnsiTheme="majorHAnsi" w:cstheme="majorHAnsi"/>
        </w:rPr>
        <w:t>“AI is always right.”</w:t>
      </w:r>
      <w:r w:rsidRPr="00590E6F">
        <w:rPr>
          <w:rFonts w:asciiTheme="majorHAnsi" w:hAnsiTheme="majorHAnsi" w:cstheme="majorHAnsi"/>
        </w:rPr>
        <w:br/>
        <w:t xml:space="preserve">AI can sound confident even when it’s wrong. If it’s trained on incomplete or </w:t>
      </w:r>
      <w:r w:rsidRPr="00590E6F">
        <w:rPr>
          <w:rFonts w:asciiTheme="majorHAnsi" w:hAnsiTheme="majorHAnsi" w:cstheme="majorHAnsi"/>
        </w:rPr>
        <w:lastRenderedPageBreak/>
        <w:t>biased data, its answers may be misleading. That’s why it’s so important for humans to check and confirm AI-generated information.</w:t>
      </w:r>
    </w:p>
    <w:p w14:paraId="701CC45D" w14:textId="57F0A7A2" w:rsidR="00726791" w:rsidRPr="00590E6F" w:rsidRDefault="00726791" w:rsidP="00726791">
      <w:pPr>
        <w:rPr>
          <w:rFonts w:asciiTheme="majorHAnsi" w:hAnsiTheme="majorHAnsi" w:cstheme="majorHAnsi"/>
        </w:rPr>
      </w:pPr>
    </w:p>
    <w:p w14:paraId="6E80E38A" w14:textId="5C812DB3"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AI isn’t a mysterious or magical technology it’s simply a new way for computers to learn and help us solve problems.</w:t>
      </w:r>
      <w:r w:rsidRPr="00590E6F">
        <w:rPr>
          <w:rFonts w:asciiTheme="majorHAnsi" w:hAnsiTheme="majorHAnsi" w:cstheme="majorHAnsi"/>
        </w:rPr>
        <w:t xml:space="preserve"> </w:t>
      </w:r>
      <w:r w:rsidRPr="00590E6F">
        <w:rPr>
          <w:rFonts w:asciiTheme="majorHAnsi" w:hAnsiTheme="majorHAnsi" w:cstheme="majorHAnsi"/>
        </w:rPr>
        <w:t>The better we understand what AI can (and can’t) do, the more confidently we can use it in everyday life and business.</w:t>
      </w:r>
    </w:p>
    <w:p w14:paraId="61A61CB7" w14:textId="722EC001" w:rsidR="00726791" w:rsidRPr="00590E6F" w:rsidRDefault="00726791" w:rsidP="00726791">
      <w:pPr>
        <w:pStyle w:val="NormalWeb"/>
        <w:rPr>
          <w:rFonts w:asciiTheme="majorHAnsi" w:hAnsiTheme="majorHAnsi" w:cstheme="majorHAnsi"/>
        </w:rPr>
      </w:pPr>
      <w:r w:rsidRPr="00590E6F">
        <w:rPr>
          <w:rFonts w:asciiTheme="majorHAnsi" w:hAnsiTheme="majorHAnsi" w:cstheme="majorHAnsi"/>
        </w:rPr>
        <w:t xml:space="preserve">AI is here to assist us </w:t>
      </w:r>
      <w:r w:rsidRPr="00590E6F">
        <w:rPr>
          <w:rFonts w:asciiTheme="majorHAnsi" w:hAnsiTheme="majorHAnsi" w:cstheme="majorHAnsi"/>
          <w:b/>
          <w:bCs/>
        </w:rPr>
        <w:t>not to replace us</w:t>
      </w:r>
      <w:r w:rsidRPr="00590E6F">
        <w:rPr>
          <w:rFonts w:asciiTheme="majorHAnsi" w:hAnsiTheme="majorHAnsi" w:cstheme="majorHAnsi"/>
        </w:rPr>
        <w:t>. The real power comes when humans and AI work together: human creativity plus AI efficiency.</w:t>
      </w:r>
    </w:p>
    <w:p w14:paraId="503E144C" w14:textId="77777777" w:rsidR="005F3269" w:rsidRPr="00590E6F" w:rsidRDefault="005F3269">
      <w:pPr>
        <w:rPr>
          <w:rFonts w:asciiTheme="majorHAnsi" w:eastAsiaTheme="majorEastAsia" w:hAnsiTheme="majorHAnsi" w:cstheme="majorHAnsi"/>
          <w:b/>
          <w:bCs/>
          <w:color w:val="4F81BD" w:themeColor="accent1"/>
          <w:sz w:val="24"/>
          <w:szCs w:val="24"/>
        </w:rPr>
      </w:pPr>
      <w:r w:rsidRPr="00590E6F">
        <w:rPr>
          <w:rFonts w:asciiTheme="majorHAnsi" w:hAnsiTheme="majorHAnsi" w:cstheme="majorHAnsi"/>
          <w:sz w:val="24"/>
          <w:szCs w:val="24"/>
        </w:rPr>
        <w:br w:type="page"/>
      </w:r>
    </w:p>
    <w:p w14:paraId="3C7D5E43" w14:textId="2241C562" w:rsidR="00924535" w:rsidRPr="00590E6F" w:rsidRDefault="00000000">
      <w:pPr>
        <w:pStyle w:val="Heading2"/>
        <w:rPr>
          <w:rFonts w:cstheme="majorHAnsi"/>
          <w:sz w:val="36"/>
          <w:szCs w:val="36"/>
        </w:rPr>
      </w:pPr>
      <w:r w:rsidRPr="00590E6F">
        <w:rPr>
          <w:rFonts w:cstheme="majorHAnsi"/>
          <w:sz w:val="36"/>
          <w:szCs w:val="36"/>
        </w:rPr>
        <w:lastRenderedPageBreak/>
        <w:t>Section 2: Setting Up and Using an AI Platform</w:t>
      </w:r>
    </w:p>
    <w:p w14:paraId="4F2CFF41" w14:textId="77777777" w:rsidR="005F3269" w:rsidRPr="00590E6F" w:rsidRDefault="005F3269">
      <w:pPr>
        <w:rPr>
          <w:rFonts w:asciiTheme="majorHAnsi" w:hAnsiTheme="majorHAnsi" w:cstheme="majorHAnsi"/>
          <w:sz w:val="24"/>
          <w:szCs w:val="24"/>
        </w:rPr>
      </w:pPr>
    </w:p>
    <w:p w14:paraId="3F637673"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Before you can start using AI, you’ll need access to a platform that lets you “talk” to it much like using an app or website.</w:t>
      </w:r>
    </w:p>
    <w:p w14:paraId="4D8FA56E" w14:textId="6C6D7D0E"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 xml:space="preserve">These platforms are designed to be simple and user-friendly, even if you’ve never used AI before. Once you create an account, you can type questions or requests (called </w:t>
      </w:r>
      <w:r w:rsidRPr="00590E6F">
        <w:rPr>
          <w:rStyle w:val="Emphasis"/>
          <w:rFonts w:asciiTheme="majorHAnsi" w:hAnsiTheme="majorHAnsi" w:cstheme="majorHAnsi"/>
        </w:rPr>
        <w:t>prompts</w:t>
      </w:r>
      <w:r w:rsidRPr="00590E6F">
        <w:rPr>
          <w:rFonts w:asciiTheme="majorHAnsi" w:hAnsiTheme="majorHAnsi" w:cstheme="majorHAnsi"/>
        </w:rPr>
        <w:t>) and get answers in seconds.</w:t>
      </w:r>
    </w:p>
    <w:p w14:paraId="7E1B529C" w14:textId="77777777" w:rsidR="00061E59" w:rsidRDefault="00383A88" w:rsidP="00061E59">
      <w:pPr>
        <w:pStyle w:val="NormalWeb"/>
        <w:rPr>
          <w:rFonts w:asciiTheme="majorHAnsi" w:hAnsiTheme="majorHAnsi" w:cstheme="majorHAnsi"/>
        </w:rPr>
      </w:pPr>
      <w:r w:rsidRPr="00590E6F">
        <w:rPr>
          <w:rFonts w:asciiTheme="majorHAnsi" w:hAnsiTheme="majorHAnsi" w:cstheme="majorHAnsi"/>
        </w:rPr>
        <w:t>Think of it like texting a super-helpful assistant who never sleeps. The better you explain what you need, the better the results you’ll get.</w:t>
      </w:r>
    </w:p>
    <w:p w14:paraId="70F3C61A" w14:textId="461DBE53" w:rsidR="00383A88" w:rsidRPr="00061E59" w:rsidRDefault="00383A88" w:rsidP="00061E59">
      <w:pPr>
        <w:pStyle w:val="NormalWeb"/>
        <w:rPr>
          <w:rFonts w:asciiTheme="majorHAnsi" w:hAnsiTheme="majorHAnsi" w:cstheme="majorHAnsi"/>
          <w:color w:val="4F81BD" w:themeColor="accent1"/>
        </w:rPr>
      </w:pPr>
      <w:r w:rsidRPr="00061E59">
        <w:rPr>
          <w:rStyle w:val="Strong"/>
          <w:rFonts w:asciiTheme="majorHAnsi" w:hAnsiTheme="majorHAnsi" w:cstheme="majorHAnsi"/>
          <w:color w:val="4F81BD" w:themeColor="accent1"/>
          <w:sz w:val="28"/>
          <w:szCs w:val="28"/>
        </w:rPr>
        <w:t>Popular AI Tools for Beginners</w:t>
      </w:r>
    </w:p>
    <w:p w14:paraId="5303B4A0" w14:textId="68B6B9C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There are now lots of AI platforms available. Most work in a similar way</w:t>
      </w:r>
      <w:r w:rsidRPr="00590E6F">
        <w:rPr>
          <w:rFonts w:asciiTheme="majorHAnsi" w:hAnsiTheme="majorHAnsi" w:cstheme="majorHAnsi"/>
        </w:rPr>
        <w:t>. Y</w:t>
      </w:r>
      <w:r w:rsidRPr="00590E6F">
        <w:rPr>
          <w:rFonts w:asciiTheme="majorHAnsi" w:hAnsiTheme="majorHAnsi" w:cstheme="majorHAnsi"/>
        </w:rPr>
        <w:t>ou type your question, the AI responds, and you can refine your prompt to improve the answer.</w:t>
      </w:r>
    </w:p>
    <w:p w14:paraId="50354E97"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Here are a few popular and beginner-friendly options you can try:</w:t>
      </w:r>
    </w:p>
    <w:p w14:paraId="2814E959" w14:textId="77777777" w:rsidR="00383A88" w:rsidRPr="00590E6F" w:rsidRDefault="00383A88" w:rsidP="00383A88">
      <w:pPr>
        <w:pStyle w:val="NormalWeb"/>
        <w:numPr>
          <w:ilvl w:val="0"/>
          <w:numId w:val="29"/>
        </w:numPr>
        <w:rPr>
          <w:rFonts w:asciiTheme="majorHAnsi" w:hAnsiTheme="majorHAnsi" w:cstheme="majorHAnsi"/>
        </w:rPr>
      </w:pPr>
      <w:r w:rsidRPr="00590E6F">
        <w:rPr>
          <w:rStyle w:val="Strong"/>
          <w:rFonts w:asciiTheme="majorHAnsi" w:hAnsiTheme="majorHAnsi" w:cstheme="majorHAnsi"/>
        </w:rPr>
        <w:t>ChatGPT (by OpenAI)</w:t>
      </w:r>
      <w:r w:rsidRPr="00590E6F">
        <w:rPr>
          <w:rFonts w:asciiTheme="majorHAnsi" w:hAnsiTheme="majorHAnsi" w:cstheme="majorHAnsi"/>
        </w:rPr>
        <w:t xml:space="preserve"> – Great for writing emails, brainstorming ideas, answering questions, and creating reports. It’s one of the most widely used AI chat tools.</w:t>
      </w:r>
    </w:p>
    <w:p w14:paraId="4548C3CA" w14:textId="77777777" w:rsidR="00383A88" w:rsidRPr="00590E6F" w:rsidRDefault="00383A88" w:rsidP="00383A88">
      <w:pPr>
        <w:pStyle w:val="NormalWeb"/>
        <w:numPr>
          <w:ilvl w:val="0"/>
          <w:numId w:val="29"/>
        </w:numPr>
        <w:rPr>
          <w:rFonts w:asciiTheme="majorHAnsi" w:hAnsiTheme="majorHAnsi" w:cstheme="majorHAnsi"/>
        </w:rPr>
      </w:pPr>
      <w:r w:rsidRPr="00590E6F">
        <w:rPr>
          <w:rStyle w:val="Strong"/>
          <w:rFonts w:asciiTheme="majorHAnsi" w:hAnsiTheme="majorHAnsi" w:cstheme="majorHAnsi"/>
        </w:rPr>
        <w:t>Google Gemini</w:t>
      </w:r>
      <w:r w:rsidRPr="00590E6F">
        <w:rPr>
          <w:rFonts w:asciiTheme="majorHAnsi" w:hAnsiTheme="majorHAnsi" w:cstheme="majorHAnsi"/>
        </w:rPr>
        <w:t xml:space="preserve"> – Ideal for research and quick explanations. It integrates well with Google tools like Docs and Drive.</w:t>
      </w:r>
    </w:p>
    <w:p w14:paraId="138BE8AA" w14:textId="77777777" w:rsidR="00383A88" w:rsidRPr="00590E6F" w:rsidRDefault="00383A88" w:rsidP="00383A88">
      <w:pPr>
        <w:pStyle w:val="NormalWeb"/>
        <w:numPr>
          <w:ilvl w:val="0"/>
          <w:numId w:val="29"/>
        </w:numPr>
        <w:rPr>
          <w:rFonts w:asciiTheme="majorHAnsi" w:hAnsiTheme="majorHAnsi" w:cstheme="majorHAnsi"/>
        </w:rPr>
      </w:pPr>
      <w:r w:rsidRPr="00590E6F">
        <w:rPr>
          <w:rStyle w:val="Strong"/>
          <w:rFonts w:asciiTheme="majorHAnsi" w:hAnsiTheme="majorHAnsi" w:cstheme="majorHAnsi"/>
        </w:rPr>
        <w:t>Microsoft Copilot</w:t>
      </w:r>
      <w:r w:rsidRPr="00590E6F">
        <w:rPr>
          <w:rFonts w:asciiTheme="majorHAnsi" w:hAnsiTheme="majorHAnsi" w:cstheme="majorHAnsi"/>
        </w:rPr>
        <w:t xml:space="preserve"> – Built directly into Word, Excel, and Outlook, this tool can help write text, create formulas, or summarise documents.</w:t>
      </w:r>
    </w:p>
    <w:p w14:paraId="796971C9" w14:textId="77777777" w:rsidR="00383A88" w:rsidRPr="00590E6F" w:rsidRDefault="00383A88" w:rsidP="00383A88">
      <w:pPr>
        <w:pStyle w:val="NormalWeb"/>
        <w:numPr>
          <w:ilvl w:val="0"/>
          <w:numId w:val="29"/>
        </w:numPr>
        <w:rPr>
          <w:rFonts w:asciiTheme="majorHAnsi" w:hAnsiTheme="majorHAnsi" w:cstheme="majorHAnsi"/>
        </w:rPr>
      </w:pPr>
      <w:r w:rsidRPr="00590E6F">
        <w:rPr>
          <w:rStyle w:val="Strong"/>
          <w:rFonts w:asciiTheme="majorHAnsi" w:hAnsiTheme="majorHAnsi" w:cstheme="majorHAnsi"/>
        </w:rPr>
        <w:t>Claude (by Anthropic)</w:t>
      </w:r>
      <w:r w:rsidRPr="00590E6F">
        <w:rPr>
          <w:rFonts w:asciiTheme="majorHAnsi" w:hAnsiTheme="majorHAnsi" w:cstheme="majorHAnsi"/>
        </w:rPr>
        <w:t xml:space="preserve"> – Known for its detailed, thoughtful writing style and ability to handle longer documents clearly.</w:t>
      </w:r>
    </w:p>
    <w:p w14:paraId="5D3F166B"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Each of these tools has slightly different strengths. For example, if you often work in Microsoft Office, Copilot might be most useful. If you’re a student or small business owner, ChatGPT or Claude might be better for writing and ideas.</w:t>
      </w:r>
    </w:p>
    <w:p w14:paraId="7190FC71" w14:textId="2BBF0311" w:rsidR="00383A88" w:rsidRPr="00590E6F" w:rsidRDefault="00383A88" w:rsidP="00061E59">
      <w:pPr>
        <w:pStyle w:val="NormalWeb"/>
        <w:rPr>
          <w:rFonts w:asciiTheme="majorHAnsi" w:hAnsiTheme="majorHAnsi" w:cstheme="majorHAnsi"/>
        </w:rPr>
      </w:pPr>
      <w:r w:rsidRPr="00590E6F">
        <w:rPr>
          <w:rFonts w:asciiTheme="majorHAnsi" w:hAnsiTheme="majorHAnsi" w:cstheme="majorHAnsi"/>
        </w:rPr>
        <w:t>Don’t worry</w:t>
      </w:r>
      <w:r w:rsidRPr="00590E6F">
        <w:rPr>
          <w:rFonts w:asciiTheme="majorHAnsi" w:hAnsiTheme="majorHAnsi" w:cstheme="majorHAnsi"/>
        </w:rPr>
        <w:t>,</w:t>
      </w:r>
      <w:r w:rsidRPr="00590E6F">
        <w:rPr>
          <w:rFonts w:asciiTheme="majorHAnsi" w:hAnsiTheme="majorHAnsi" w:cstheme="majorHAnsi"/>
        </w:rPr>
        <w:t xml:space="preserve"> you don’t need to master them all. They all use the same basic principles: you give a prompt, and the AI generates a response.</w:t>
      </w:r>
    </w:p>
    <w:p w14:paraId="623175B5" w14:textId="77777777" w:rsidR="00383A88" w:rsidRPr="00590E6F" w:rsidRDefault="00383A88" w:rsidP="00383A88">
      <w:pPr>
        <w:pStyle w:val="Heading3"/>
        <w:rPr>
          <w:rFonts w:cstheme="majorHAnsi"/>
          <w:sz w:val="28"/>
          <w:szCs w:val="28"/>
        </w:rPr>
      </w:pPr>
      <w:r w:rsidRPr="00590E6F">
        <w:rPr>
          <w:rStyle w:val="Strong"/>
          <w:rFonts w:cstheme="majorHAnsi"/>
          <w:b/>
          <w:bCs/>
          <w:sz w:val="28"/>
          <w:szCs w:val="28"/>
        </w:rPr>
        <w:t>Creating an Account</w:t>
      </w:r>
    </w:p>
    <w:p w14:paraId="1E7D87EF"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Getting started with an AI platform is usually very straightforward. Here’s a step-by-step guide that works for most of them:</w:t>
      </w:r>
    </w:p>
    <w:p w14:paraId="50D493DF" w14:textId="77777777" w:rsidR="00383A88" w:rsidRPr="00590E6F" w:rsidRDefault="00383A88" w:rsidP="00383A88">
      <w:pPr>
        <w:pStyle w:val="NormalWeb"/>
        <w:numPr>
          <w:ilvl w:val="0"/>
          <w:numId w:val="30"/>
        </w:numPr>
        <w:rPr>
          <w:rFonts w:asciiTheme="majorHAnsi" w:hAnsiTheme="majorHAnsi" w:cstheme="majorHAnsi"/>
        </w:rPr>
      </w:pPr>
      <w:r w:rsidRPr="00590E6F">
        <w:rPr>
          <w:rStyle w:val="Strong"/>
          <w:rFonts w:asciiTheme="majorHAnsi" w:hAnsiTheme="majorHAnsi" w:cstheme="majorHAnsi"/>
        </w:rPr>
        <w:t>Go to the website.</w:t>
      </w:r>
      <w:r w:rsidRPr="00590E6F">
        <w:rPr>
          <w:rFonts w:asciiTheme="majorHAnsi" w:hAnsiTheme="majorHAnsi" w:cstheme="majorHAnsi"/>
        </w:rPr>
        <w:br/>
        <w:t>Visit the platform’s official page, such as chat.openai.com for ChatGPT or gemini.google.com for Gemini.</w:t>
      </w:r>
    </w:p>
    <w:p w14:paraId="0639A6C2" w14:textId="77777777" w:rsidR="00383A88" w:rsidRPr="00590E6F" w:rsidRDefault="00383A88" w:rsidP="00383A88">
      <w:pPr>
        <w:pStyle w:val="NormalWeb"/>
        <w:numPr>
          <w:ilvl w:val="0"/>
          <w:numId w:val="30"/>
        </w:numPr>
        <w:rPr>
          <w:rFonts w:asciiTheme="majorHAnsi" w:hAnsiTheme="majorHAnsi" w:cstheme="majorHAnsi"/>
        </w:rPr>
      </w:pPr>
      <w:r w:rsidRPr="00590E6F">
        <w:rPr>
          <w:rStyle w:val="Strong"/>
          <w:rFonts w:asciiTheme="majorHAnsi" w:hAnsiTheme="majorHAnsi" w:cstheme="majorHAnsi"/>
        </w:rPr>
        <w:lastRenderedPageBreak/>
        <w:t>Click ‘Sign Up’ or ‘Get Started’.</w:t>
      </w:r>
      <w:r w:rsidRPr="00590E6F">
        <w:rPr>
          <w:rFonts w:asciiTheme="majorHAnsi" w:hAnsiTheme="majorHAnsi" w:cstheme="majorHAnsi"/>
        </w:rPr>
        <w:br/>
        <w:t>You’ll normally be asked to enter an email address or sign up using your Google or Microsoft account.</w:t>
      </w:r>
    </w:p>
    <w:p w14:paraId="6CBF24A9" w14:textId="131E1123" w:rsidR="00383A88" w:rsidRPr="00590E6F" w:rsidRDefault="00383A88" w:rsidP="00383A88">
      <w:pPr>
        <w:pStyle w:val="NormalWeb"/>
        <w:numPr>
          <w:ilvl w:val="0"/>
          <w:numId w:val="30"/>
        </w:numPr>
        <w:rPr>
          <w:rFonts w:asciiTheme="majorHAnsi" w:hAnsiTheme="majorHAnsi" w:cstheme="majorHAnsi"/>
        </w:rPr>
      </w:pPr>
      <w:r w:rsidRPr="00590E6F">
        <w:rPr>
          <w:rStyle w:val="Strong"/>
          <w:rFonts w:asciiTheme="majorHAnsi" w:hAnsiTheme="majorHAnsi" w:cstheme="majorHAnsi"/>
        </w:rPr>
        <w:t>Create a password.</w:t>
      </w:r>
      <w:r w:rsidRPr="00590E6F">
        <w:rPr>
          <w:rFonts w:asciiTheme="majorHAnsi" w:hAnsiTheme="majorHAnsi" w:cstheme="majorHAnsi"/>
        </w:rPr>
        <w:br/>
        <w:t>Make sure your password is secur</w:t>
      </w:r>
      <w:r w:rsidRPr="00590E6F">
        <w:rPr>
          <w:rFonts w:asciiTheme="majorHAnsi" w:hAnsiTheme="majorHAnsi" w:cstheme="majorHAnsi"/>
        </w:rPr>
        <w:t>e,</w:t>
      </w:r>
      <w:r w:rsidRPr="00590E6F">
        <w:rPr>
          <w:rFonts w:asciiTheme="majorHAnsi" w:hAnsiTheme="majorHAnsi" w:cstheme="majorHAnsi"/>
        </w:rPr>
        <w:t xml:space="preserve"> include letters, numbers, and symbols if possible.</w:t>
      </w:r>
    </w:p>
    <w:p w14:paraId="7BEE4C78" w14:textId="77777777" w:rsidR="00383A88" w:rsidRPr="00590E6F" w:rsidRDefault="00383A88" w:rsidP="00383A88">
      <w:pPr>
        <w:pStyle w:val="NormalWeb"/>
        <w:numPr>
          <w:ilvl w:val="0"/>
          <w:numId w:val="30"/>
        </w:numPr>
        <w:rPr>
          <w:rFonts w:asciiTheme="majorHAnsi" w:hAnsiTheme="majorHAnsi" w:cstheme="majorHAnsi"/>
        </w:rPr>
      </w:pPr>
      <w:r w:rsidRPr="00590E6F">
        <w:rPr>
          <w:rStyle w:val="Strong"/>
          <w:rFonts w:asciiTheme="majorHAnsi" w:hAnsiTheme="majorHAnsi" w:cstheme="majorHAnsi"/>
        </w:rPr>
        <w:t>Verify your account.</w:t>
      </w:r>
      <w:r w:rsidRPr="00590E6F">
        <w:rPr>
          <w:rFonts w:asciiTheme="majorHAnsi" w:hAnsiTheme="majorHAnsi" w:cstheme="majorHAnsi"/>
        </w:rPr>
        <w:br/>
        <w:t>You’ll likely receive a verification email or a text message with a code. This step ensures your account is real and secure.</w:t>
      </w:r>
    </w:p>
    <w:p w14:paraId="7FF89924" w14:textId="77777777" w:rsidR="00383A88" w:rsidRPr="00590E6F" w:rsidRDefault="00383A88" w:rsidP="00383A88">
      <w:pPr>
        <w:pStyle w:val="NormalWeb"/>
        <w:numPr>
          <w:ilvl w:val="0"/>
          <w:numId w:val="30"/>
        </w:numPr>
        <w:rPr>
          <w:rFonts w:asciiTheme="majorHAnsi" w:hAnsiTheme="majorHAnsi" w:cstheme="majorHAnsi"/>
        </w:rPr>
      </w:pPr>
      <w:r w:rsidRPr="00590E6F">
        <w:rPr>
          <w:rStyle w:val="Strong"/>
          <w:rFonts w:asciiTheme="majorHAnsi" w:hAnsiTheme="majorHAnsi" w:cstheme="majorHAnsi"/>
        </w:rPr>
        <w:t>Log in and explore.</w:t>
      </w:r>
      <w:r w:rsidRPr="00590E6F">
        <w:rPr>
          <w:rFonts w:asciiTheme="majorHAnsi" w:hAnsiTheme="majorHAnsi" w:cstheme="majorHAnsi"/>
        </w:rPr>
        <w:br/>
        <w:t>Once you’ve verified your account, you’re ready to start. You’ll see a simple chat-style box where you can type your first message to the AI.</w:t>
      </w:r>
    </w:p>
    <w:p w14:paraId="7F17FC86"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 xml:space="preserve">Most platforms have a </w:t>
      </w:r>
      <w:r w:rsidRPr="00590E6F">
        <w:rPr>
          <w:rStyle w:val="Strong"/>
          <w:rFonts w:asciiTheme="majorHAnsi" w:hAnsiTheme="majorHAnsi" w:cstheme="majorHAnsi"/>
        </w:rPr>
        <w:t>free version</w:t>
      </w:r>
      <w:r w:rsidRPr="00590E6F">
        <w:rPr>
          <w:rFonts w:asciiTheme="majorHAnsi" w:hAnsiTheme="majorHAnsi" w:cstheme="majorHAnsi"/>
        </w:rPr>
        <w:t xml:space="preserve"> that gives you access to the basic features, which is perfect for learning. Paid versions often include extra tools like faster responses, larger file uploads, or access to the latest AI models.</w:t>
      </w:r>
    </w:p>
    <w:p w14:paraId="563FAA06"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Tip: Always use your own email when signing up, and if you’re under 18, make sure you have permission or supervision before creating an account.</w:t>
      </w:r>
    </w:p>
    <w:p w14:paraId="07C00EDB" w14:textId="77777777" w:rsidR="00383A88" w:rsidRPr="00590E6F" w:rsidRDefault="00383A88" w:rsidP="00383A88">
      <w:pPr>
        <w:pStyle w:val="Heading3"/>
        <w:rPr>
          <w:rFonts w:cstheme="majorHAnsi"/>
          <w:sz w:val="28"/>
          <w:szCs w:val="28"/>
        </w:rPr>
      </w:pPr>
      <w:r w:rsidRPr="00590E6F">
        <w:rPr>
          <w:rStyle w:val="Strong"/>
          <w:rFonts w:cstheme="majorHAnsi"/>
          <w:b/>
          <w:bCs/>
          <w:sz w:val="28"/>
          <w:szCs w:val="28"/>
        </w:rPr>
        <w:t>Exploring the Interface</w:t>
      </w:r>
    </w:p>
    <w:p w14:paraId="4B97C19F"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When you open an AI platform, you’ll usually see something that looks a bit like a messaging app.</w:t>
      </w:r>
    </w:p>
    <w:p w14:paraId="6E0692A4" w14:textId="0CA0D99A"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There’s a box where you can type your question or instruction</w:t>
      </w:r>
      <w:r w:rsidRPr="00590E6F">
        <w:rPr>
          <w:rFonts w:asciiTheme="majorHAnsi" w:hAnsiTheme="majorHAnsi" w:cstheme="majorHAnsi"/>
        </w:rPr>
        <w:t>.</w:t>
      </w:r>
      <w:r w:rsidRPr="00590E6F">
        <w:rPr>
          <w:rFonts w:asciiTheme="majorHAnsi" w:hAnsiTheme="majorHAnsi" w:cstheme="majorHAnsi"/>
        </w:rPr>
        <w:t xml:space="preserve"> </w:t>
      </w:r>
      <w:r w:rsidRPr="00590E6F">
        <w:rPr>
          <w:rFonts w:asciiTheme="majorHAnsi" w:hAnsiTheme="majorHAnsi" w:cstheme="majorHAnsi"/>
        </w:rPr>
        <w:t>T</w:t>
      </w:r>
      <w:r w:rsidRPr="00590E6F">
        <w:rPr>
          <w:rFonts w:asciiTheme="majorHAnsi" w:hAnsiTheme="majorHAnsi" w:cstheme="majorHAnsi"/>
        </w:rPr>
        <w:t xml:space="preserve">his is where you write your </w:t>
      </w:r>
      <w:r w:rsidRPr="00590E6F">
        <w:rPr>
          <w:rStyle w:val="Emphasis"/>
          <w:rFonts w:asciiTheme="majorHAnsi" w:hAnsiTheme="majorHAnsi" w:cstheme="majorHAnsi"/>
        </w:rPr>
        <w:t>prompt</w:t>
      </w:r>
      <w:r w:rsidRPr="00590E6F">
        <w:rPr>
          <w:rFonts w:asciiTheme="majorHAnsi" w:hAnsiTheme="majorHAnsi" w:cstheme="majorHAnsi"/>
        </w:rPr>
        <w:t>. When you press enter, the AI replies in the chat window above.</w:t>
      </w:r>
    </w:p>
    <w:p w14:paraId="0D34886E"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Most tools let you:</w:t>
      </w:r>
    </w:p>
    <w:p w14:paraId="33629830" w14:textId="77777777" w:rsidR="00383A88" w:rsidRPr="00590E6F" w:rsidRDefault="00383A88" w:rsidP="00383A88">
      <w:pPr>
        <w:pStyle w:val="NormalWeb"/>
        <w:numPr>
          <w:ilvl w:val="0"/>
          <w:numId w:val="31"/>
        </w:numPr>
        <w:rPr>
          <w:rFonts w:asciiTheme="majorHAnsi" w:hAnsiTheme="majorHAnsi" w:cstheme="majorHAnsi"/>
        </w:rPr>
      </w:pPr>
      <w:r w:rsidRPr="00590E6F">
        <w:rPr>
          <w:rFonts w:asciiTheme="majorHAnsi" w:hAnsiTheme="majorHAnsi" w:cstheme="majorHAnsi"/>
        </w:rPr>
        <w:t>Scroll up to view your past messages and AI responses.</w:t>
      </w:r>
    </w:p>
    <w:p w14:paraId="68753410" w14:textId="77777777" w:rsidR="00383A88" w:rsidRPr="00590E6F" w:rsidRDefault="00383A88" w:rsidP="00383A88">
      <w:pPr>
        <w:pStyle w:val="NormalWeb"/>
        <w:numPr>
          <w:ilvl w:val="0"/>
          <w:numId w:val="31"/>
        </w:numPr>
        <w:rPr>
          <w:rFonts w:asciiTheme="majorHAnsi" w:hAnsiTheme="majorHAnsi" w:cstheme="majorHAnsi"/>
        </w:rPr>
      </w:pPr>
      <w:r w:rsidRPr="00590E6F">
        <w:rPr>
          <w:rFonts w:asciiTheme="majorHAnsi" w:hAnsiTheme="majorHAnsi" w:cstheme="majorHAnsi"/>
        </w:rPr>
        <w:t>Copy or download the answers you like.</w:t>
      </w:r>
    </w:p>
    <w:p w14:paraId="735B46B7" w14:textId="77777777" w:rsidR="00383A88" w:rsidRPr="00590E6F" w:rsidRDefault="00383A88" w:rsidP="00383A88">
      <w:pPr>
        <w:pStyle w:val="NormalWeb"/>
        <w:numPr>
          <w:ilvl w:val="0"/>
          <w:numId w:val="31"/>
        </w:numPr>
        <w:rPr>
          <w:rFonts w:asciiTheme="majorHAnsi" w:hAnsiTheme="majorHAnsi" w:cstheme="majorHAnsi"/>
        </w:rPr>
      </w:pPr>
      <w:r w:rsidRPr="00590E6F">
        <w:rPr>
          <w:rFonts w:asciiTheme="majorHAnsi" w:hAnsiTheme="majorHAnsi" w:cstheme="majorHAnsi"/>
        </w:rPr>
        <w:t>Ask follow-up questions to continue the conversation.</w:t>
      </w:r>
    </w:p>
    <w:p w14:paraId="0FB4D2D2" w14:textId="77777777" w:rsidR="00383A88" w:rsidRPr="00590E6F" w:rsidRDefault="00383A88" w:rsidP="00383A88">
      <w:pPr>
        <w:pStyle w:val="NormalWeb"/>
        <w:numPr>
          <w:ilvl w:val="0"/>
          <w:numId w:val="31"/>
        </w:numPr>
        <w:rPr>
          <w:rFonts w:asciiTheme="majorHAnsi" w:hAnsiTheme="majorHAnsi" w:cstheme="majorHAnsi"/>
        </w:rPr>
      </w:pPr>
      <w:r w:rsidRPr="00590E6F">
        <w:rPr>
          <w:rFonts w:asciiTheme="majorHAnsi" w:hAnsiTheme="majorHAnsi" w:cstheme="majorHAnsi"/>
        </w:rPr>
        <w:t>Start a new chat when you want to move to a different topic.</w:t>
      </w:r>
    </w:p>
    <w:p w14:paraId="27086AD4"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 xml:space="preserve">Some platforms include helpful buttons or sliders to adjust the </w:t>
      </w:r>
      <w:r w:rsidRPr="00590E6F">
        <w:rPr>
          <w:rStyle w:val="Strong"/>
          <w:rFonts w:asciiTheme="majorHAnsi" w:hAnsiTheme="majorHAnsi" w:cstheme="majorHAnsi"/>
        </w:rPr>
        <w:t>tone</w:t>
      </w:r>
      <w:r w:rsidRPr="00590E6F">
        <w:rPr>
          <w:rFonts w:asciiTheme="majorHAnsi" w:hAnsiTheme="majorHAnsi" w:cstheme="majorHAnsi"/>
        </w:rPr>
        <w:t xml:space="preserve"> (e.g., friendly, formal, creative) or </w:t>
      </w:r>
      <w:r w:rsidRPr="00590E6F">
        <w:rPr>
          <w:rStyle w:val="Strong"/>
          <w:rFonts w:asciiTheme="majorHAnsi" w:hAnsiTheme="majorHAnsi" w:cstheme="majorHAnsi"/>
        </w:rPr>
        <w:t>length</w:t>
      </w:r>
      <w:r w:rsidRPr="00590E6F">
        <w:rPr>
          <w:rFonts w:asciiTheme="majorHAnsi" w:hAnsiTheme="majorHAnsi" w:cstheme="majorHAnsi"/>
        </w:rPr>
        <w:t xml:space="preserve"> (short summary vs detailed explanation) of the response.</w:t>
      </w:r>
    </w:p>
    <w:p w14:paraId="08F704C3"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For example, you might click “Make it more concise” if you need a shorter email, or “Add detail” if you want the AI to explain something further.</w:t>
      </w:r>
    </w:p>
    <w:p w14:paraId="145EEAD4" w14:textId="77777777" w:rsidR="00383A88" w:rsidRPr="00590E6F" w:rsidRDefault="00383A88" w:rsidP="00383A88">
      <w:pPr>
        <w:pStyle w:val="Heading3"/>
        <w:rPr>
          <w:rFonts w:cstheme="majorHAnsi"/>
          <w:sz w:val="28"/>
          <w:szCs w:val="28"/>
        </w:rPr>
      </w:pPr>
      <w:r w:rsidRPr="00590E6F">
        <w:rPr>
          <w:rStyle w:val="Strong"/>
          <w:rFonts w:cstheme="majorHAnsi"/>
          <w:b/>
          <w:bCs/>
          <w:sz w:val="28"/>
          <w:szCs w:val="28"/>
        </w:rPr>
        <w:t>Getting Comfortable with the Platform</w:t>
      </w:r>
    </w:p>
    <w:p w14:paraId="18637BD8"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 xml:space="preserve">Before using AI for business tasks, it’s worth spending a few minutes just experimenting. Try asking questions on different </w:t>
      </w:r>
      <w:proofErr w:type="gramStart"/>
      <w:r w:rsidRPr="00590E6F">
        <w:rPr>
          <w:rFonts w:asciiTheme="majorHAnsi" w:hAnsiTheme="majorHAnsi" w:cstheme="majorHAnsi"/>
        </w:rPr>
        <w:t>topics, or</w:t>
      </w:r>
      <w:proofErr w:type="gramEnd"/>
      <w:r w:rsidRPr="00590E6F">
        <w:rPr>
          <w:rFonts w:asciiTheme="majorHAnsi" w:hAnsiTheme="majorHAnsi" w:cstheme="majorHAnsi"/>
        </w:rPr>
        <w:t xml:space="preserve"> play around with various styles of requests. This helps you understand how the AI “thinks” and what kind of instructions it responds best to.</w:t>
      </w:r>
    </w:p>
    <w:p w14:paraId="3B92C31E"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lastRenderedPageBreak/>
        <w:t>You can ask things like:</w:t>
      </w:r>
    </w:p>
    <w:p w14:paraId="085431D7" w14:textId="77777777" w:rsidR="00383A88" w:rsidRPr="00590E6F" w:rsidRDefault="00383A88" w:rsidP="00383A88">
      <w:pPr>
        <w:pStyle w:val="NormalWeb"/>
        <w:numPr>
          <w:ilvl w:val="0"/>
          <w:numId w:val="32"/>
        </w:numPr>
        <w:rPr>
          <w:rFonts w:asciiTheme="majorHAnsi" w:hAnsiTheme="majorHAnsi" w:cstheme="majorHAnsi"/>
        </w:rPr>
      </w:pPr>
      <w:r w:rsidRPr="00590E6F">
        <w:rPr>
          <w:rFonts w:asciiTheme="majorHAnsi" w:hAnsiTheme="majorHAnsi" w:cstheme="majorHAnsi"/>
        </w:rPr>
        <w:t>“Explain AI in one sentence.”</w:t>
      </w:r>
    </w:p>
    <w:p w14:paraId="2108B3B7" w14:textId="77777777" w:rsidR="00383A88" w:rsidRPr="00590E6F" w:rsidRDefault="00383A88" w:rsidP="00383A88">
      <w:pPr>
        <w:pStyle w:val="NormalWeb"/>
        <w:numPr>
          <w:ilvl w:val="0"/>
          <w:numId w:val="32"/>
        </w:numPr>
        <w:rPr>
          <w:rFonts w:asciiTheme="majorHAnsi" w:hAnsiTheme="majorHAnsi" w:cstheme="majorHAnsi"/>
        </w:rPr>
      </w:pPr>
      <w:r w:rsidRPr="00590E6F">
        <w:rPr>
          <w:rFonts w:asciiTheme="majorHAnsi" w:hAnsiTheme="majorHAnsi" w:cstheme="majorHAnsi"/>
        </w:rPr>
        <w:t>“Give me three tips for staying motivated at work.”</w:t>
      </w:r>
    </w:p>
    <w:p w14:paraId="65E32634" w14:textId="77777777" w:rsidR="00383A88" w:rsidRPr="00590E6F" w:rsidRDefault="00383A88" w:rsidP="00383A88">
      <w:pPr>
        <w:pStyle w:val="NormalWeb"/>
        <w:numPr>
          <w:ilvl w:val="0"/>
          <w:numId w:val="32"/>
        </w:numPr>
        <w:rPr>
          <w:rFonts w:asciiTheme="majorHAnsi" w:hAnsiTheme="majorHAnsi" w:cstheme="majorHAnsi"/>
        </w:rPr>
      </w:pPr>
      <w:r w:rsidRPr="00590E6F">
        <w:rPr>
          <w:rFonts w:asciiTheme="majorHAnsi" w:hAnsiTheme="majorHAnsi" w:cstheme="majorHAnsi"/>
        </w:rPr>
        <w:t>“Write a short thank-you email to a customer who placed an order.”</w:t>
      </w:r>
    </w:p>
    <w:p w14:paraId="563D97F8" w14:textId="77777777" w:rsidR="00383A88" w:rsidRPr="00590E6F" w:rsidRDefault="00383A88" w:rsidP="00383A88">
      <w:pPr>
        <w:pStyle w:val="NormalWeb"/>
        <w:numPr>
          <w:ilvl w:val="0"/>
          <w:numId w:val="32"/>
        </w:numPr>
        <w:rPr>
          <w:rFonts w:asciiTheme="majorHAnsi" w:hAnsiTheme="majorHAnsi" w:cstheme="majorHAnsi"/>
        </w:rPr>
      </w:pPr>
      <w:r w:rsidRPr="00590E6F">
        <w:rPr>
          <w:rFonts w:asciiTheme="majorHAnsi" w:hAnsiTheme="majorHAnsi" w:cstheme="majorHAnsi"/>
        </w:rPr>
        <w:t>“List five creative names for a coffee shop.”</w:t>
      </w:r>
    </w:p>
    <w:p w14:paraId="13FBE155"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As you practise, you’ll start noticing what works. Clear, specific prompts lead to much more useful results than vague or short ones.</w:t>
      </w:r>
    </w:p>
    <w:p w14:paraId="424B4607" w14:textId="77777777" w:rsidR="00383A88" w:rsidRPr="00590E6F" w:rsidRDefault="00383A88" w:rsidP="00383A88">
      <w:pPr>
        <w:pStyle w:val="Heading3"/>
        <w:rPr>
          <w:rFonts w:cstheme="majorHAnsi"/>
          <w:sz w:val="28"/>
          <w:szCs w:val="28"/>
        </w:rPr>
      </w:pPr>
      <w:r w:rsidRPr="00590E6F">
        <w:rPr>
          <w:rStyle w:val="Strong"/>
          <w:rFonts w:cstheme="majorHAnsi"/>
          <w:b/>
          <w:bCs/>
          <w:sz w:val="28"/>
          <w:szCs w:val="28"/>
        </w:rPr>
        <w:t>Basic Tasks You Can Try</w:t>
      </w:r>
    </w:p>
    <w:p w14:paraId="5CCA54C1"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Once you’re comfortable typing prompts, start trying some simple work-related tasks:</w:t>
      </w:r>
    </w:p>
    <w:p w14:paraId="592264A0" w14:textId="77777777" w:rsidR="00383A88" w:rsidRPr="00590E6F" w:rsidRDefault="00383A88" w:rsidP="00383A88">
      <w:pPr>
        <w:pStyle w:val="NormalWeb"/>
        <w:rPr>
          <w:rFonts w:asciiTheme="majorHAnsi" w:hAnsiTheme="majorHAnsi" w:cstheme="majorHAnsi"/>
        </w:rPr>
      </w:pPr>
      <w:r w:rsidRPr="00590E6F">
        <w:rPr>
          <w:rStyle w:val="Strong"/>
          <w:rFonts w:asciiTheme="majorHAnsi" w:hAnsiTheme="majorHAnsi" w:cstheme="majorHAnsi"/>
        </w:rPr>
        <w:t>1. Writing and Editing Text</w:t>
      </w:r>
      <w:r w:rsidRPr="00590E6F">
        <w:rPr>
          <w:rFonts w:asciiTheme="majorHAnsi" w:hAnsiTheme="majorHAnsi" w:cstheme="majorHAnsi"/>
        </w:rPr>
        <w:br/>
        <w:t>Ask AI to help you draft an email, improve your writing, or summarise notes.</w:t>
      </w:r>
    </w:p>
    <w:p w14:paraId="177B3946"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Example: “Write a short, polite email confirming a job interview for Friday at 2pm.”</w:t>
      </w:r>
    </w:p>
    <w:p w14:paraId="6D510287" w14:textId="77777777" w:rsidR="00383A88" w:rsidRPr="00590E6F" w:rsidRDefault="00383A88" w:rsidP="00383A88">
      <w:pPr>
        <w:pStyle w:val="NormalWeb"/>
        <w:rPr>
          <w:rFonts w:asciiTheme="majorHAnsi" w:hAnsiTheme="majorHAnsi" w:cstheme="majorHAnsi"/>
        </w:rPr>
      </w:pPr>
      <w:r w:rsidRPr="00590E6F">
        <w:rPr>
          <w:rStyle w:val="Strong"/>
          <w:rFonts w:asciiTheme="majorHAnsi" w:hAnsiTheme="majorHAnsi" w:cstheme="majorHAnsi"/>
        </w:rPr>
        <w:t>2. Brainstorming Ideas</w:t>
      </w:r>
      <w:r w:rsidRPr="00590E6F">
        <w:rPr>
          <w:rFonts w:asciiTheme="majorHAnsi" w:hAnsiTheme="majorHAnsi" w:cstheme="majorHAnsi"/>
        </w:rPr>
        <w:br/>
        <w:t>You can ask the AI for creative suggestions.</w:t>
      </w:r>
    </w:p>
    <w:p w14:paraId="57DAD58D"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Example: “Give me five promotional ideas for a local bakery.”</w:t>
      </w:r>
    </w:p>
    <w:p w14:paraId="013F5A44" w14:textId="77777777" w:rsidR="00383A88" w:rsidRPr="00590E6F" w:rsidRDefault="00383A88" w:rsidP="00383A88">
      <w:pPr>
        <w:pStyle w:val="NormalWeb"/>
        <w:rPr>
          <w:rFonts w:asciiTheme="majorHAnsi" w:hAnsiTheme="majorHAnsi" w:cstheme="majorHAnsi"/>
        </w:rPr>
      </w:pPr>
      <w:r w:rsidRPr="00590E6F">
        <w:rPr>
          <w:rStyle w:val="Strong"/>
          <w:rFonts w:asciiTheme="majorHAnsi" w:hAnsiTheme="majorHAnsi" w:cstheme="majorHAnsi"/>
        </w:rPr>
        <w:t>3. Research and Quick Answers</w:t>
      </w:r>
      <w:r w:rsidRPr="00590E6F">
        <w:rPr>
          <w:rFonts w:asciiTheme="majorHAnsi" w:hAnsiTheme="majorHAnsi" w:cstheme="majorHAnsi"/>
        </w:rPr>
        <w:br/>
        <w:t>The AI can explain topics clearly and quickly.</w:t>
      </w:r>
    </w:p>
    <w:p w14:paraId="7676A696"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Example: “Summarise the main benefits of using social media for small businesses.”</w:t>
      </w:r>
    </w:p>
    <w:p w14:paraId="40E1B810" w14:textId="77777777" w:rsidR="00383A88" w:rsidRPr="00590E6F" w:rsidRDefault="00383A88" w:rsidP="00383A88">
      <w:pPr>
        <w:pStyle w:val="NormalWeb"/>
        <w:rPr>
          <w:rFonts w:asciiTheme="majorHAnsi" w:hAnsiTheme="majorHAnsi" w:cstheme="majorHAnsi"/>
        </w:rPr>
      </w:pPr>
      <w:r w:rsidRPr="00590E6F">
        <w:rPr>
          <w:rStyle w:val="Strong"/>
          <w:rFonts w:asciiTheme="majorHAnsi" w:hAnsiTheme="majorHAnsi" w:cstheme="majorHAnsi"/>
        </w:rPr>
        <w:t>4. Planning and Organisation</w:t>
      </w:r>
      <w:r w:rsidRPr="00590E6F">
        <w:rPr>
          <w:rFonts w:asciiTheme="majorHAnsi" w:hAnsiTheme="majorHAnsi" w:cstheme="majorHAnsi"/>
        </w:rPr>
        <w:br/>
        <w:t>You can use AI to structure to-do lists or schedules.</w:t>
      </w:r>
    </w:p>
    <w:p w14:paraId="2E5F0E83"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Example: “Create a simple daily plan for managing customer orders and social media posts.”</w:t>
      </w:r>
    </w:p>
    <w:p w14:paraId="0FBC831F"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Each small task helps you understand how to phrase your requests more effectively.</w:t>
      </w:r>
    </w:p>
    <w:p w14:paraId="48C9F120" w14:textId="77777777" w:rsidR="00383A88" w:rsidRPr="00590E6F" w:rsidRDefault="00383A88" w:rsidP="00383A88">
      <w:pPr>
        <w:pStyle w:val="Heading3"/>
        <w:rPr>
          <w:rFonts w:cstheme="majorHAnsi"/>
          <w:sz w:val="28"/>
          <w:szCs w:val="28"/>
        </w:rPr>
      </w:pPr>
      <w:r w:rsidRPr="00590E6F">
        <w:rPr>
          <w:rStyle w:val="Strong"/>
          <w:rFonts w:cstheme="majorHAnsi"/>
          <w:b/>
          <w:bCs/>
          <w:sz w:val="28"/>
          <w:szCs w:val="28"/>
        </w:rPr>
        <w:t>Tips for Getting the Best Experience</w:t>
      </w:r>
    </w:p>
    <w:p w14:paraId="06342C06" w14:textId="37FD17F3" w:rsidR="00383A88" w:rsidRPr="00590E6F" w:rsidRDefault="00383A88" w:rsidP="00383A88">
      <w:pPr>
        <w:pStyle w:val="NormalWeb"/>
        <w:numPr>
          <w:ilvl w:val="0"/>
          <w:numId w:val="33"/>
        </w:numPr>
        <w:rPr>
          <w:rFonts w:asciiTheme="majorHAnsi" w:hAnsiTheme="majorHAnsi" w:cstheme="majorHAnsi"/>
        </w:rPr>
      </w:pPr>
      <w:r w:rsidRPr="00590E6F">
        <w:rPr>
          <w:rFonts w:asciiTheme="majorHAnsi" w:hAnsiTheme="majorHAnsi" w:cstheme="majorHAnsi"/>
        </w:rPr>
        <w:t>Don’t be afraid to make mistakes</w:t>
      </w:r>
      <w:r w:rsidRPr="00590E6F">
        <w:rPr>
          <w:rFonts w:asciiTheme="majorHAnsi" w:hAnsiTheme="majorHAnsi" w:cstheme="majorHAnsi"/>
        </w:rPr>
        <w:t xml:space="preserve">. </w:t>
      </w:r>
      <w:r w:rsidRPr="00590E6F">
        <w:rPr>
          <w:rFonts w:asciiTheme="majorHAnsi" w:hAnsiTheme="majorHAnsi" w:cstheme="majorHAnsi"/>
        </w:rPr>
        <w:t>AI doesn’t judge! Experiment freely.</w:t>
      </w:r>
    </w:p>
    <w:p w14:paraId="1A899C07" w14:textId="77777777" w:rsidR="00383A88" w:rsidRPr="00590E6F" w:rsidRDefault="00383A88" w:rsidP="00383A88">
      <w:pPr>
        <w:pStyle w:val="NormalWeb"/>
        <w:numPr>
          <w:ilvl w:val="0"/>
          <w:numId w:val="33"/>
        </w:numPr>
        <w:rPr>
          <w:rFonts w:asciiTheme="majorHAnsi" w:hAnsiTheme="majorHAnsi" w:cstheme="majorHAnsi"/>
        </w:rPr>
      </w:pPr>
      <w:r w:rsidRPr="00590E6F">
        <w:rPr>
          <w:rFonts w:asciiTheme="majorHAnsi" w:hAnsiTheme="majorHAnsi" w:cstheme="majorHAnsi"/>
        </w:rPr>
        <w:t>If you don’t like the answer, ask again in a different way.</w:t>
      </w:r>
    </w:p>
    <w:p w14:paraId="2C3374B6" w14:textId="77777777" w:rsidR="00383A88" w:rsidRPr="00590E6F" w:rsidRDefault="00383A88" w:rsidP="00383A88">
      <w:pPr>
        <w:pStyle w:val="NormalWeb"/>
        <w:numPr>
          <w:ilvl w:val="0"/>
          <w:numId w:val="33"/>
        </w:numPr>
        <w:rPr>
          <w:rFonts w:asciiTheme="majorHAnsi" w:hAnsiTheme="majorHAnsi" w:cstheme="majorHAnsi"/>
        </w:rPr>
      </w:pPr>
      <w:r w:rsidRPr="00590E6F">
        <w:rPr>
          <w:rFonts w:asciiTheme="majorHAnsi" w:hAnsiTheme="majorHAnsi" w:cstheme="majorHAnsi"/>
        </w:rPr>
        <w:t>Add more detail if the response feels too general.</w:t>
      </w:r>
    </w:p>
    <w:p w14:paraId="4D113E7C" w14:textId="77777777" w:rsidR="00383A88" w:rsidRPr="00590E6F" w:rsidRDefault="00383A88" w:rsidP="00383A88">
      <w:pPr>
        <w:pStyle w:val="NormalWeb"/>
        <w:numPr>
          <w:ilvl w:val="0"/>
          <w:numId w:val="33"/>
        </w:numPr>
        <w:rPr>
          <w:rFonts w:asciiTheme="majorHAnsi" w:hAnsiTheme="majorHAnsi" w:cstheme="majorHAnsi"/>
        </w:rPr>
      </w:pPr>
      <w:r w:rsidRPr="00590E6F">
        <w:rPr>
          <w:rFonts w:asciiTheme="majorHAnsi" w:hAnsiTheme="majorHAnsi" w:cstheme="majorHAnsi"/>
        </w:rPr>
        <w:t>Keep your instructions simple, especially at the start.</w:t>
      </w:r>
    </w:p>
    <w:p w14:paraId="2679CAD3" w14:textId="34AB49E7" w:rsidR="005F3269" w:rsidRPr="00061E59" w:rsidRDefault="00383A88" w:rsidP="00061E59">
      <w:pPr>
        <w:pStyle w:val="NormalWeb"/>
        <w:numPr>
          <w:ilvl w:val="0"/>
          <w:numId w:val="33"/>
        </w:numPr>
        <w:rPr>
          <w:rFonts w:asciiTheme="majorHAnsi" w:eastAsiaTheme="majorEastAsia" w:hAnsiTheme="majorHAnsi" w:cstheme="majorHAnsi"/>
          <w:b/>
          <w:bCs/>
          <w:color w:val="4F81BD" w:themeColor="accent1"/>
        </w:rPr>
      </w:pPr>
      <w:r w:rsidRPr="00061E59">
        <w:rPr>
          <w:rFonts w:asciiTheme="majorHAnsi" w:hAnsiTheme="majorHAnsi" w:cstheme="majorHAnsi"/>
        </w:rPr>
        <w:t>Always double-check facts or figures before using AI-generated information in real life or business decisions.</w:t>
      </w:r>
      <w:r w:rsidR="005F3269" w:rsidRPr="00061E59">
        <w:rPr>
          <w:rFonts w:asciiTheme="majorHAnsi" w:hAnsiTheme="majorHAnsi" w:cstheme="majorHAnsi"/>
        </w:rPr>
        <w:br w:type="page"/>
      </w:r>
    </w:p>
    <w:p w14:paraId="19748624" w14:textId="624C5C32" w:rsidR="00924535" w:rsidRPr="00590E6F" w:rsidRDefault="00000000">
      <w:pPr>
        <w:pStyle w:val="Heading2"/>
        <w:rPr>
          <w:rFonts w:cstheme="majorHAnsi"/>
          <w:sz w:val="36"/>
          <w:szCs w:val="36"/>
        </w:rPr>
      </w:pPr>
      <w:r w:rsidRPr="00590E6F">
        <w:rPr>
          <w:rFonts w:cstheme="majorHAnsi"/>
          <w:sz w:val="36"/>
          <w:szCs w:val="36"/>
        </w:rPr>
        <w:lastRenderedPageBreak/>
        <w:t>Section 3: Writing Effective AI Prompts</w:t>
      </w:r>
    </w:p>
    <w:p w14:paraId="42CC6C2A"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 xml:space="preserve">When you use AI, the most important thing is how you </w:t>
      </w:r>
      <w:r w:rsidRPr="00590E6F">
        <w:rPr>
          <w:rStyle w:val="Emphasis"/>
          <w:rFonts w:asciiTheme="majorHAnsi" w:hAnsiTheme="majorHAnsi" w:cstheme="majorHAnsi"/>
        </w:rPr>
        <w:t>ask</w:t>
      </w:r>
      <w:r w:rsidRPr="00590E6F">
        <w:rPr>
          <w:rFonts w:asciiTheme="majorHAnsi" w:hAnsiTheme="majorHAnsi" w:cstheme="majorHAnsi"/>
        </w:rPr>
        <w:t xml:space="preserve"> it to do something.</w:t>
      </w:r>
      <w:r w:rsidRPr="00590E6F">
        <w:rPr>
          <w:rFonts w:asciiTheme="majorHAnsi" w:hAnsiTheme="majorHAnsi" w:cstheme="majorHAnsi"/>
        </w:rPr>
        <w:br/>
        <w:t xml:space="preserve">That instruction or question you type is called a </w:t>
      </w:r>
      <w:r w:rsidRPr="00590E6F">
        <w:rPr>
          <w:rStyle w:val="Strong"/>
          <w:rFonts w:asciiTheme="majorHAnsi" w:hAnsiTheme="majorHAnsi" w:cstheme="majorHAnsi"/>
        </w:rPr>
        <w:t>prompt</w:t>
      </w:r>
      <w:r w:rsidRPr="00590E6F">
        <w:rPr>
          <w:rFonts w:asciiTheme="majorHAnsi" w:hAnsiTheme="majorHAnsi" w:cstheme="majorHAnsi"/>
        </w:rPr>
        <w:t>.</w:t>
      </w:r>
    </w:p>
    <w:p w14:paraId="375E4EE4" w14:textId="1AA3AE78"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Think of a prompt like giving directions to a very literal assistant</w:t>
      </w:r>
      <w:r w:rsidRPr="00590E6F">
        <w:rPr>
          <w:rFonts w:asciiTheme="majorHAnsi" w:hAnsiTheme="majorHAnsi" w:cstheme="majorHAnsi"/>
        </w:rPr>
        <w:t>.</w:t>
      </w:r>
      <w:r w:rsidRPr="00590E6F">
        <w:rPr>
          <w:rFonts w:asciiTheme="majorHAnsi" w:hAnsiTheme="majorHAnsi" w:cstheme="majorHAnsi"/>
        </w:rPr>
        <w:t xml:space="preserve"> </w:t>
      </w:r>
      <w:r w:rsidRPr="00590E6F">
        <w:rPr>
          <w:rFonts w:asciiTheme="majorHAnsi" w:hAnsiTheme="majorHAnsi" w:cstheme="majorHAnsi"/>
        </w:rPr>
        <w:t>I</w:t>
      </w:r>
      <w:r w:rsidRPr="00590E6F">
        <w:rPr>
          <w:rFonts w:asciiTheme="majorHAnsi" w:hAnsiTheme="majorHAnsi" w:cstheme="majorHAnsi"/>
        </w:rPr>
        <w:t xml:space="preserve">f you </w:t>
      </w:r>
      <w:proofErr w:type="gramStart"/>
      <w:r w:rsidRPr="00590E6F">
        <w:rPr>
          <w:rFonts w:asciiTheme="majorHAnsi" w:hAnsiTheme="majorHAnsi" w:cstheme="majorHAnsi"/>
        </w:rPr>
        <w:t>say</w:t>
      </w:r>
      <w:proofErr w:type="gramEnd"/>
      <w:r w:rsidRPr="00590E6F">
        <w:rPr>
          <w:rFonts w:asciiTheme="majorHAnsi" w:hAnsiTheme="majorHAnsi" w:cstheme="majorHAnsi"/>
        </w:rPr>
        <w:t xml:space="preserve"> “Take me to the shops,” it’ll go anywhere that counts as “shops.” But if you say, “Take me to the supermarket on King Street so I can buy bread,” you’ll get a much better result.</w:t>
      </w:r>
    </w:p>
    <w:p w14:paraId="38054D2E"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AI works the same way. The clearer and more specific your instructions, the more accurate and useful the response will be.</w:t>
      </w:r>
    </w:p>
    <w:p w14:paraId="390B87D1" w14:textId="1839C8ED"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A vague prompt gives you vague answers. A clear prompt gets you exactly what you need.</w:t>
      </w:r>
    </w:p>
    <w:p w14:paraId="0A663472" w14:textId="77777777" w:rsidR="00A20BC5" w:rsidRPr="00590E6F" w:rsidRDefault="00A20BC5" w:rsidP="00A20BC5">
      <w:pPr>
        <w:pStyle w:val="Heading3"/>
        <w:rPr>
          <w:rFonts w:cstheme="majorHAnsi"/>
          <w:sz w:val="28"/>
          <w:szCs w:val="28"/>
        </w:rPr>
      </w:pPr>
      <w:r w:rsidRPr="00590E6F">
        <w:rPr>
          <w:rStyle w:val="Strong"/>
          <w:rFonts w:cstheme="majorHAnsi"/>
          <w:b/>
          <w:bCs/>
          <w:sz w:val="28"/>
          <w:szCs w:val="28"/>
        </w:rPr>
        <w:t>The Elements of a Good Prompt</w:t>
      </w:r>
    </w:p>
    <w:p w14:paraId="0DF6B2E3"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A good prompt tells the AI four key things: what you want, who it’s for, what tone to use, and what format it should be in.</w:t>
      </w:r>
      <w:r w:rsidRPr="00590E6F">
        <w:rPr>
          <w:rFonts w:asciiTheme="majorHAnsi" w:hAnsiTheme="majorHAnsi" w:cstheme="majorHAnsi"/>
        </w:rPr>
        <w:br/>
        <w:t>Here’s how to build a strong one:</w:t>
      </w:r>
    </w:p>
    <w:p w14:paraId="4C396E27" w14:textId="77777777" w:rsidR="00A20BC5" w:rsidRPr="00590E6F" w:rsidRDefault="00A20BC5" w:rsidP="00A20BC5">
      <w:pPr>
        <w:pStyle w:val="NormalWeb"/>
        <w:numPr>
          <w:ilvl w:val="0"/>
          <w:numId w:val="15"/>
        </w:numPr>
        <w:rPr>
          <w:rFonts w:asciiTheme="majorHAnsi" w:hAnsiTheme="majorHAnsi" w:cstheme="majorHAnsi"/>
        </w:rPr>
      </w:pPr>
      <w:r w:rsidRPr="00590E6F">
        <w:rPr>
          <w:rStyle w:val="Strong"/>
          <w:rFonts w:asciiTheme="majorHAnsi" w:hAnsiTheme="majorHAnsi" w:cstheme="majorHAnsi"/>
        </w:rPr>
        <w:t>A Clear Task</w:t>
      </w:r>
      <w:r w:rsidRPr="00590E6F">
        <w:rPr>
          <w:rFonts w:asciiTheme="majorHAnsi" w:hAnsiTheme="majorHAnsi" w:cstheme="majorHAnsi"/>
        </w:rPr>
        <w:t xml:space="preserve"> – Tell the AI exactly what you want it to do.</w:t>
      </w:r>
    </w:p>
    <w:p w14:paraId="5243B724" w14:textId="77777777" w:rsidR="00A20BC5" w:rsidRPr="00590E6F" w:rsidRDefault="00A20BC5" w:rsidP="00A20BC5">
      <w:pPr>
        <w:pStyle w:val="NormalWeb"/>
        <w:numPr>
          <w:ilvl w:val="1"/>
          <w:numId w:val="15"/>
        </w:numPr>
        <w:rPr>
          <w:rFonts w:asciiTheme="majorHAnsi" w:hAnsiTheme="majorHAnsi" w:cstheme="majorHAnsi"/>
        </w:rPr>
      </w:pPr>
      <w:r w:rsidRPr="00590E6F">
        <w:rPr>
          <w:rFonts w:asciiTheme="majorHAnsi" w:hAnsiTheme="majorHAnsi" w:cstheme="majorHAnsi"/>
        </w:rPr>
        <w:t>Example: “Write a short introduction for a business report about customer service.”</w:t>
      </w:r>
    </w:p>
    <w:p w14:paraId="0AD5CC47" w14:textId="77777777" w:rsidR="00A20BC5" w:rsidRPr="00590E6F" w:rsidRDefault="00A20BC5" w:rsidP="00A20BC5">
      <w:pPr>
        <w:pStyle w:val="NormalWeb"/>
        <w:numPr>
          <w:ilvl w:val="1"/>
          <w:numId w:val="15"/>
        </w:numPr>
        <w:rPr>
          <w:rFonts w:asciiTheme="majorHAnsi" w:hAnsiTheme="majorHAnsi" w:cstheme="majorHAnsi"/>
        </w:rPr>
      </w:pPr>
      <w:r w:rsidRPr="00590E6F">
        <w:rPr>
          <w:rFonts w:asciiTheme="majorHAnsi" w:hAnsiTheme="majorHAnsi" w:cstheme="majorHAnsi"/>
        </w:rPr>
        <w:t>Avoid: “Write something about customers.” (Too vague.)</w:t>
      </w:r>
    </w:p>
    <w:p w14:paraId="470A7E5C" w14:textId="77777777" w:rsidR="00A20BC5" w:rsidRPr="00590E6F" w:rsidRDefault="00A20BC5" w:rsidP="00A20BC5">
      <w:pPr>
        <w:pStyle w:val="NormalWeb"/>
        <w:numPr>
          <w:ilvl w:val="0"/>
          <w:numId w:val="15"/>
        </w:numPr>
        <w:rPr>
          <w:rFonts w:asciiTheme="majorHAnsi" w:hAnsiTheme="majorHAnsi" w:cstheme="majorHAnsi"/>
        </w:rPr>
      </w:pPr>
      <w:r w:rsidRPr="00590E6F">
        <w:rPr>
          <w:rStyle w:val="Strong"/>
          <w:rFonts w:asciiTheme="majorHAnsi" w:hAnsiTheme="majorHAnsi" w:cstheme="majorHAnsi"/>
        </w:rPr>
        <w:t>Context</w:t>
      </w:r>
      <w:r w:rsidRPr="00590E6F">
        <w:rPr>
          <w:rFonts w:asciiTheme="majorHAnsi" w:hAnsiTheme="majorHAnsi" w:cstheme="majorHAnsi"/>
        </w:rPr>
        <w:t xml:space="preserve"> – Explain the background or purpose so the AI knows </w:t>
      </w:r>
      <w:r w:rsidRPr="00590E6F">
        <w:rPr>
          <w:rStyle w:val="Emphasis"/>
          <w:rFonts w:asciiTheme="majorHAnsi" w:hAnsiTheme="majorHAnsi" w:cstheme="majorHAnsi"/>
        </w:rPr>
        <w:t>why</w:t>
      </w:r>
      <w:r w:rsidRPr="00590E6F">
        <w:rPr>
          <w:rFonts w:asciiTheme="majorHAnsi" w:hAnsiTheme="majorHAnsi" w:cstheme="majorHAnsi"/>
        </w:rPr>
        <w:t xml:space="preserve"> it’s doing it.</w:t>
      </w:r>
    </w:p>
    <w:p w14:paraId="789E5C98" w14:textId="77777777" w:rsidR="00A20BC5" w:rsidRPr="00590E6F" w:rsidRDefault="00A20BC5" w:rsidP="00A20BC5">
      <w:pPr>
        <w:pStyle w:val="NormalWeb"/>
        <w:numPr>
          <w:ilvl w:val="1"/>
          <w:numId w:val="15"/>
        </w:numPr>
        <w:rPr>
          <w:rFonts w:asciiTheme="majorHAnsi" w:hAnsiTheme="majorHAnsi" w:cstheme="majorHAnsi"/>
        </w:rPr>
      </w:pPr>
      <w:r w:rsidRPr="00590E6F">
        <w:rPr>
          <w:rFonts w:asciiTheme="majorHAnsi" w:hAnsiTheme="majorHAnsi" w:cstheme="majorHAnsi"/>
        </w:rPr>
        <w:t>Example: “This is for a small business presentation to staff.”</w:t>
      </w:r>
    </w:p>
    <w:p w14:paraId="6E5336DE" w14:textId="77777777" w:rsidR="00A20BC5" w:rsidRPr="00590E6F" w:rsidRDefault="00A20BC5" w:rsidP="00A20BC5">
      <w:pPr>
        <w:pStyle w:val="NormalWeb"/>
        <w:numPr>
          <w:ilvl w:val="1"/>
          <w:numId w:val="15"/>
        </w:numPr>
        <w:rPr>
          <w:rFonts w:asciiTheme="majorHAnsi" w:hAnsiTheme="majorHAnsi" w:cstheme="majorHAnsi"/>
        </w:rPr>
      </w:pPr>
      <w:r w:rsidRPr="00590E6F">
        <w:rPr>
          <w:rFonts w:asciiTheme="majorHAnsi" w:hAnsiTheme="majorHAnsi" w:cstheme="majorHAnsi"/>
        </w:rPr>
        <w:t>This helps the AI tailor its language and content for the right audience.</w:t>
      </w:r>
    </w:p>
    <w:p w14:paraId="096CC209" w14:textId="77777777" w:rsidR="00A20BC5" w:rsidRPr="00590E6F" w:rsidRDefault="00A20BC5" w:rsidP="00A20BC5">
      <w:pPr>
        <w:pStyle w:val="NormalWeb"/>
        <w:numPr>
          <w:ilvl w:val="0"/>
          <w:numId w:val="15"/>
        </w:numPr>
        <w:rPr>
          <w:rFonts w:asciiTheme="majorHAnsi" w:hAnsiTheme="majorHAnsi" w:cstheme="majorHAnsi"/>
        </w:rPr>
      </w:pPr>
      <w:r w:rsidRPr="00590E6F">
        <w:rPr>
          <w:rStyle w:val="Strong"/>
          <w:rFonts w:asciiTheme="majorHAnsi" w:hAnsiTheme="majorHAnsi" w:cstheme="majorHAnsi"/>
        </w:rPr>
        <w:t>Style or Tone</w:t>
      </w:r>
      <w:r w:rsidRPr="00590E6F">
        <w:rPr>
          <w:rFonts w:asciiTheme="majorHAnsi" w:hAnsiTheme="majorHAnsi" w:cstheme="majorHAnsi"/>
        </w:rPr>
        <w:t xml:space="preserve"> – Decide how it should sound.</w:t>
      </w:r>
    </w:p>
    <w:p w14:paraId="2C5C8F97" w14:textId="77777777" w:rsidR="00A20BC5" w:rsidRPr="00590E6F" w:rsidRDefault="00A20BC5" w:rsidP="00A20BC5">
      <w:pPr>
        <w:pStyle w:val="NormalWeb"/>
        <w:numPr>
          <w:ilvl w:val="1"/>
          <w:numId w:val="15"/>
        </w:numPr>
        <w:rPr>
          <w:rFonts w:asciiTheme="majorHAnsi" w:hAnsiTheme="majorHAnsi" w:cstheme="majorHAnsi"/>
        </w:rPr>
      </w:pPr>
      <w:r w:rsidRPr="00590E6F">
        <w:rPr>
          <w:rFonts w:asciiTheme="majorHAnsi" w:hAnsiTheme="majorHAnsi" w:cstheme="majorHAnsi"/>
        </w:rPr>
        <w:t>Should it be friendly, formal, persuasive, or simple?</w:t>
      </w:r>
    </w:p>
    <w:p w14:paraId="75FD4FCC" w14:textId="77777777" w:rsidR="00A20BC5" w:rsidRPr="00590E6F" w:rsidRDefault="00A20BC5" w:rsidP="00A20BC5">
      <w:pPr>
        <w:pStyle w:val="NormalWeb"/>
        <w:numPr>
          <w:ilvl w:val="1"/>
          <w:numId w:val="15"/>
        </w:numPr>
        <w:rPr>
          <w:rFonts w:asciiTheme="majorHAnsi" w:hAnsiTheme="majorHAnsi" w:cstheme="majorHAnsi"/>
        </w:rPr>
      </w:pPr>
      <w:r w:rsidRPr="00590E6F">
        <w:rPr>
          <w:rFonts w:asciiTheme="majorHAnsi" w:hAnsiTheme="majorHAnsi" w:cstheme="majorHAnsi"/>
        </w:rPr>
        <w:t>Example: “Write in a friendly, supportive tone suitable for a workplace newsletter.”</w:t>
      </w:r>
    </w:p>
    <w:p w14:paraId="11EB2AF1" w14:textId="77777777" w:rsidR="00A20BC5" w:rsidRPr="00590E6F" w:rsidRDefault="00A20BC5" w:rsidP="00A20BC5">
      <w:pPr>
        <w:pStyle w:val="NormalWeb"/>
        <w:numPr>
          <w:ilvl w:val="0"/>
          <w:numId w:val="15"/>
        </w:numPr>
        <w:rPr>
          <w:rFonts w:asciiTheme="majorHAnsi" w:hAnsiTheme="majorHAnsi" w:cstheme="majorHAnsi"/>
        </w:rPr>
      </w:pPr>
      <w:r w:rsidRPr="00590E6F">
        <w:rPr>
          <w:rStyle w:val="Strong"/>
          <w:rFonts w:asciiTheme="majorHAnsi" w:hAnsiTheme="majorHAnsi" w:cstheme="majorHAnsi"/>
        </w:rPr>
        <w:t>Format</w:t>
      </w:r>
      <w:r w:rsidRPr="00590E6F">
        <w:rPr>
          <w:rFonts w:asciiTheme="majorHAnsi" w:hAnsiTheme="majorHAnsi" w:cstheme="majorHAnsi"/>
        </w:rPr>
        <w:t xml:space="preserve"> – Tell the AI how you want the information presented.</w:t>
      </w:r>
    </w:p>
    <w:p w14:paraId="05DB0D56" w14:textId="77777777" w:rsidR="00A20BC5" w:rsidRPr="00590E6F" w:rsidRDefault="00A20BC5" w:rsidP="00A20BC5">
      <w:pPr>
        <w:pStyle w:val="NormalWeb"/>
        <w:numPr>
          <w:ilvl w:val="1"/>
          <w:numId w:val="15"/>
        </w:numPr>
        <w:rPr>
          <w:rFonts w:asciiTheme="majorHAnsi" w:hAnsiTheme="majorHAnsi" w:cstheme="majorHAnsi"/>
        </w:rPr>
      </w:pPr>
      <w:r w:rsidRPr="00590E6F">
        <w:rPr>
          <w:rFonts w:asciiTheme="majorHAnsi" w:hAnsiTheme="majorHAnsi" w:cstheme="majorHAnsi"/>
        </w:rPr>
        <w:t>Do you want bullet points, a paragraph, a table, or a script?</w:t>
      </w:r>
    </w:p>
    <w:p w14:paraId="3F9B4F0B" w14:textId="77777777" w:rsidR="00A20BC5" w:rsidRPr="00590E6F" w:rsidRDefault="00A20BC5" w:rsidP="00A20BC5">
      <w:pPr>
        <w:pStyle w:val="NormalWeb"/>
        <w:numPr>
          <w:ilvl w:val="1"/>
          <w:numId w:val="15"/>
        </w:numPr>
        <w:rPr>
          <w:rFonts w:asciiTheme="majorHAnsi" w:hAnsiTheme="majorHAnsi" w:cstheme="majorHAnsi"/>
        </w:rPr>
      </w:pPr>
      <w:r w:rsidRPr="00590E6F">
        <w:rPr>
          <w:rFonts w:asciiTheme="majorHAnsi" w:hAnsiTheme="majorHAnsi" w:cstheme="majorHAnsi"/>
        </w:rPr>
        <w:t>Example: “List three key points with short explanations under each.”</w:t>
      </w:r>
    </w:p>
    <w:p w14:paraId="443438AE"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You can even combine these elements:</w:t>
      </w:r>
    </w:p>
    <w:p w14:paraId="226F4354"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“Write a short, friendly paragraph for a café’s website explaining their new loyalty card, using simple language.”</w:t>
      </w:r>
    </w:p>
    <w:p w14:paraId="2176B85F"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That’s clear, specific, and gives the AI everything it needs to produce a great result.</w:t>
      </w:r>
    </w:p>
    <w:p w14:paraId="2A278831" w14:textId="77777777" w:rsidR="00A20BC5" w:rsidRPr="00590E6F" w:rsidRDefault="00A20BC5" w:rsidP="00A20BC5">
      <w:pPr>
        <w:pStyle w:val="Heading3"/>
        <w:rPr>
          <w:rFonts w:cstheme="majorHAnsi"/>
          <w:sz w:val="28"/>
          <w:szCs w:val="28"/>
        </w:rPr>
      </w:pPr>
      <w:r w:rsidRPr="00590E6F">
        <w:rPr>
          <w:rStyle w:val="Strong"/>
          <w:rFonts w:cstheme="majorHAnsi"/>
          <w:b/>
          <w:bCs/>
          <w:sz w:val="28"/>
          <w:szCs w:val="28"/>
        </w:rPr>
        <w:lastRenderedPageBreak/>
        <w:t>Examples of Prompts</w:t>
      </w:r>
    </w:p>
    <w:p w14:paraId="49A08FD3"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Let’s look at how a small change can make a big difference.</w:t>
      </w:r>
    </w:p>
    <w:p w14:paraId="2FBA6B31" w14:textId="77777777" w:rsidR="00A20BC5" w:rsidRPr="00590E6F" w:rsidRDefault="00A20BC5" w:rsidP="00A20BC5">
      <w:pPr>
        <w:pStyle w:val="NormalWeb"/>
        <w:rPr>
          <w:rFonts w:asciiTheme="majorHAnsi" w:hAnsiTheme="majorHAnsi" w:cstheme="majorHAnsi"/>
        </w:rPr>
      </w:pPr>
      <w:r w:rsidRPr="00590E6F">
        <w:rPr>
          <w:rStyle w:val="Strong"/>
          <w:rFonts w:asciiTheme="majorHAnsi" w:hAnsiTheme="majorHAnsi" w:cstheme="majorHAnsi"/>
        </w:rPr>
        <w:t>Unclear:</w:t>
      </w:r>
    </w:p>
    <w:p w14:paraId="1DAF12F7"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“Write about marketing.”</w:t>
      </w:r>
    </w:p>
    <w:p w14:paraId="6077513D" w14:textId="6CE2F2A6"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 xml:space="preserve">This could mean </w:t>
      </w:r>
      <w:r w:rsidRPr="00590E6F">
        <w:rPr>
          <w:rStyle w:val="Emphasis"/>
          <w:rFonts w:asciiTheme="majorHAnsi" w:hAnsiTheme="majorHAnsi" w:cstheme="majorHAnsi"/>
        </w:rPr>
        <w:t>anything</w:t>
      </w:r>
      <w:r w:rsidRPr="00590E6F">
        <w:rPr>
          <w:rFonts w:asciiTheme="majorHAnsi" w:hAnsiTheme="majorHAnsi" w:cstheme="majorHAnsi"/>
        </w:rPr>
        <w:t>,</w:t>
      </w:r>
      <w:r w:rsidRPr="00590E6F">
        <w:rPr>
          <w:rFonts w:asciiTheme="majorHAnsi" w:hAnsiTheme="majorHAnsi" w:cstheme="majorHAnsi"/>
        </w:rPr>
        <w:t xml:space="preserve"> online marketing, TV adverts, or even door-to-door sales!</w:t>
      </w:r>
    </w:p>
    <w:p w14:paraId="5C748440" w14:textId="77777777" w:rsidR="00A20BC5" w:rsidRPr="00590E6F" w:rsidRDefault="00A20BC5" w:rsidP="00A20BC5">
      <w:pPr>
        <w:pStyle w:val="NormalWeb"/>
        <w:rPr>
          <w:rFonts w:asciiTheme="majorHAnsi" w:hAnsiTheme="majorHAnsi" w:cstheme="majorHAnsi"/>
        </w:rPr>
      </w:pPr>
      <w:r w:rsidRPr="00590E6F">
        <w:rPr>
          <w:rStyle w:val="Strong"/>
          <w:rFonts w:asciiTheme="majorHAnsi" w:hAnsiTheme="majorHAnsi" w:cstheme="majorHAnsi"/>
        </w:rPr>
        <w:t>Better:</w:t>
      </w:r>
    </w:p>
    <w:p w14:paraId="7D026516"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“Write a 150-word blog post for small business owners explaining how social media can help attract new customers.”</w:t>
      </w:r>
    </w:p>
    <w:p w14:paraId="5FECF507"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Now the AI knows:</w:t>
      </w:r>
    </w:p>
    <w:p w14:paraId="2080E6EF" w14:textId="77777777" w:rsidR="00A20BC5" w:rsidRPr="00590E6F" w:rsidRDefault="00A20BC5" w:rsidP="00A20BC5">
      <w:pPr>
        <w:pStyle w:val="NormalWeb"/>
        <w:numPr>
          <w:ilvl w:val="0"/>
          <w:numId w:val="16"/>
        </w:numPr>
        <w:rPr>
          <w:rFonts w:asciiTheme="majorHAnsi" w:hAnsiTheme="majorHAnsi" w:cstheme="majorHAnsi"/>
        </w:rPr>
      </w:pPr>
      <w:r w:rsidRPr="00590E6F">
        <w:rPr>
          <w:rFonts w:asciiTheme="majorHAnsi" w:hAnsiTheme="majorHAnsi" w:cstheme="majorHAnsi"/>
        </w:rPr>
        <w:t>The topic (social media marketing)</w:t>
      </w:r>
    </w:p>
    <w:p w14:paraId="0C282D0E" w14:textId="77777777" w:rsidR="00A20BC5" w:rsidRPr="00590E6F" w:rsidRDefault="00A20BC5" w:rsidP="00A20BC5">
      <w:pPr>
        <w:pStyle w:val="NormalWeb"/>
        <w:numPr>
          <w:ilvl w:val="0"/>
          <w:numId w:val="16"/>
        </w:numPr>
        <w:rPr>
          <w:rFonts w:asciiTheme="majorHAnsi" w:hAnsiTheme="majorHAnsi" w:cstheme="majorHAnsi"/>
        </w:rPr>
      </w:pPr>
      <w:r w:rsidRPr="00590E6F">
        <w:rPr>
          <w:rFonts w:asciiTheme="majorHAnsi" w:hAnsiTheme="majorHAnsi" w:cstheme="majorHAnsi"/>
        </w:rPr>
        <w:t>The audience (small business owners)</w:t>
      </w:r>
    </w:p>
    <w:p w14:paraId="7C551779" w14:textId="77777777" w:rsidR="00A20BC5" w:rsidRPr="00590E6F" w:rsidRDefault="00A20BC5" w:rsidP="00A20BC5">
      <w:pPr>
        <w:pStyle w:val="NormalWeb"/>
        <w:numPr>
          <w:ilvl w:val="0"/>
          <w:numId w:val="16"/>
        </w:numPr>
        <w:rPr>
          <w:rFonts w:asciiTheme="majorHAnsi" w:hAnsiTheme="majorHAnsi" w:cstheme="majorHAnsi"/>
        </w:rPr>
      </w:pPr>
      <w:r w:rsidRPr="00590E6F">
        <w:rPr>
          <w:rFonts w:asciiTheme="majorHAnsi" w:hAnsiTheme="majorHAnsi" w:cstheme="majorHAnsi"/>
        </w:rPr>
        <w:t>The format (a short blog post)</w:t>
      </w:r>
    </w:p>
    <w:p w14:paraId="67726F4C" w14:textId="77777777" w:rsidR="00A20BC5" w:rsidRPr="00590E6F" w:rsidRDefault="00A20BC5" w:rsidP="00A20BC5">
      <w:pPr>
        <w:pStyle w:val="NormalWeb"/>
        <w:numPr>
          <w:ilvl w:val="0"/>
          <w:numId w:val="16"/>
        </w:numPr>
        <w:rPr>
          <w:rFonts w:asciiTheme="majorHAnsi" w:hAnsiTheme="majorHAnsi" w:cstheme="majorHAnsi"/>
        </w:rPr>
      </w:pPr>
      <w:r w:rsidRPr="00590E6F">
        <w:rPr>
          <w:rFonts w:asciiTheme="majorHAnsi" w:hAnsiTheme="majorHAnsi" w:cstheme="majorHAnsi"/>
        </w:rPr>
        <w:t>The goal (to attract new customers)</w:t>
      </w:r>
    </w:p>
    <w:p w14:paraId="2C24977E"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That extra detail transforms the result from generic to genuinely useful.</w:t>
      </w:r>
    </w:p>
    <w:p w14:paraId="12D4914C" w14:textId="77777777" w:rsidR="00A20BC5" w:rsidRPr="00590E6F" w:rsidRDefault="00A20BC5" w:rsidP="00A20BC5">
      <w:pPr>
        <w:pStyle w:val="NormalWeb"/>
        <w:rPr>
          <w:rFonts w:asciiTheme="majorHAnsi" w:hAnsiTheme="majorHAnsi" w:cstheme="majorHAnsi"/>
        </w:rPr>
      </w:pPr>
      <w:r w:rsidRPr="00590E6F">
        <w:rPr>
          <w:rStyle w:val="Strong"/>
          <w:rFonts w:asciiTheme="majorHAnsi" w:hAnsiTheme="majorHAnsi" w:cstheme="majorHAnsi"/>
        </w:rPr>
        <w:t>Another Example:</w:t>
      </w:r>
    </w:p>
    <w:p w14:paraId="67C09662"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“Write a three-sentence description for a handmade candle business to post on Instagram. Make it warm, friendly, and focus on relaxation.”</w:t>
      </w:r>
      <w:r w:rsidRPr="00590E6F">
        <w:rPr>
          <w:rFonts w:asciiTheme="majorHAnsi" w:hAnsiTheme="majorHAnsi" w:cstheme="majorHAnsi"/>
        </w:rPr>
        <w:br/>
      </w:r>
    </w:p>
    <w:p w14:paraId="6C8C58E7" w14:textId="38386D29"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You’ll notice how the extra detail about tone (“warm, friendly”) and platform (“Instagram”) gives the AI all the clues it needs.</w:t>
      </w:r>
    </w:p>
    <w:p w14:paraId="19DC6C6E" w14:textId="77777777" w:rsidR="00A20BC5" w:rsidRPr="00590E6F" w:rsidRDefault="00A20BC5" w:rsidP="00A20BC5">
      <w:pPr>
        <w:pStyle w:val="NormalWeb"/>
        <w:rPr>
          <w:rFonts w:asciiTheme="majorHAnsi" w:hAnsiTheme="majorHAnsi" w:cstheme="majorHAnsi"/>
        </w:rPr>
      </w:pPr>
    </w:p>
    <w:p w14:paraId="5F3B9645" w14:textId="77777777" w:rsidR="00A20BC5" w:rsidRPr="00590E6F" w:rsidRDefault="00A20BC5" w:rsidP="00A20BC5">
      <w:pPr>
        <w:pStyle w:val="Heading3"/>
        <w:rPr>
          <w:rFonts w:cstheme="majorHAnsi"/>
          <w:sz w:val="28"/>
          <w:szCs w:val="28"/>
        </w:rPr>
      </w:pPr>
      <w:r w:rsidRPr="00590E6F">
        <w:rPr>
          <w:rStyle w:val="Strong"/>
          <w:rFonts w:cstheme="majorHAnsi"/>
          <w:b/>
          <w:bCs/>
          <w:sz w:val="28"/>
          <w:szCs w:val="28"/>
        </w:rPr>
        <w:t>Prompts for Business Use</w:t>
      </w:r>
    </w:p>
    <w:p w14:paraId="0C00B4C1"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AI can be a huge help for everyday business tasks. The trick is learning how to ask for exactly what you want.</w:t>
      </w:r>
    </w:p>
    <w:p w14:paraId="122301DE"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Here are some examples of useful business prompts:</w:t>
      </w:r>
    </w:p>
    <w:p w14:paraId="640B6C80" w14:textId="77777777" w:rsidR="00A20BC5" w:rsidRPr="00590E6F" w:rsidRDefault="00A20BC5" w:rsidP="00A20BC5">
      <w:pPr>
        <w:pStyle w:val="NormalWeb"/>
        <w:rPr>
          <w:rFonts w:asciiTheme="majorHAnsi" w:hAnsiTheme="majorHAnsi" w:cstheme="majorHAnsi"/>
        </w:rPr>
      </w:pPr>
      <w:r w:rsidRPr="00590E6F">
        <w:rPr>
          <w:rStyle w:val="Strong"/>
          <w:rFonts w:asciiTheme="majorHAnsi" w:hAnsiTheme="majorHAnsi" w:cstheme="majorHAnsi"/>
        </w:rPr>
        <w:t>Emails</w:t>
      </w:r>
    </w:p>
    <w:p w14:paraId="254E55F3" w14:textId="77777777" w:rsidR="00A20BC5" w:rsidRPr="00590E6F" w:rsidRDefault="00A20BC5" w:rsidP="00A20BC5">
      <w:pPr>
        <w:pStyle w:val="NormalWeb"/>
        <w:numPr>
          <w:ilvl w:val="0"/>
          <w:numId w:val="17"/>
        </w:numPr>
        <w:rPr>
          <w:rFonts w:asciiTheme="majorHAnsi" w:hAnsiTheme="majorHAnsi" w:cstheme="majorHAnsi"/>
        </w:rPr>
      </w:pPr>
      <w:r w:rsidRPr="00590E6F">
        <w:rPr>
          <w:rFonts w:asciiTheme="majorHAnsi" w:hAnsiTheme="majorHAnsi" w:cstheme="majorHAnsi"/>
        </w:rPr>
        <w:t>“Write a polite email confirming tomorrow’s meeting with the sales team.”</w:t>
      </w:r>
    </w:p>
    <w:p w14:paraId="494410E3" w14:textId="77777777" w:rsidR="00A20BC5" w:rsidRPr="00590E6F" w:rsidRDefault="00A20BC5" w:rsidP="00A20BC5">
      <w:pPr>
        <w:pStyle w:val="NormalWeb"/>
        <w:numPr>
          <w:ilvl w:val="0"/>
          <w:numId w:val="17"/>
        </w:numPr>
        <w:rPr>
          <w:rFonts w:asciiTheme="majorHAnsi" w:hAnsiTheme="majorHAnsi" w:cstheme="majorHAnsi"/>
        </w:rPr>
      </w:pPr>
      <w:r w:rsidRPr="00590E6F">
        <w:rPr>
          <w:rFonts w:asciiTheme="majorHAnsi" w:hAnsiTheme="majorHAnsi" w:cstheme="majorHAnsi"/>
        </w:rPr>
        <w:t>“Write a thank-you email to a customer for their order and invite them to leave a review.”</w:t>
      </w:r>
    </w:p>
    <w:p w14:paraId="5348A47D" w14:textId="77777777" w:rsidR="00A20BC5" w:rsidRPr="00590E6F" w:rsidRDefault="00A20BC5" w:rsidP="00A20BC5">
      <w:pPr>
        <w:pStyle w:val="NormalWeb"/>
        <w:numPr>
          <w:ilvl w:val="0"/>
          <w:numId w:val="17"/>
        </w:numPr>
        <w:rPr>
          <w:rFonts w:asciiTheme="majorHAnsi" w:hAnsiTheme="majorHAnsi" w:cstheme="majorHAnsi"/>
        </w:rPr>
      </w:pPr>
      <w:r w:rsidRPr="00590E6F">
        <w:rPr>
          <w:rFonts w:asciiTheme="majorHAnsi" w:hAnsiTheme="majorHAnsi" w:cstheme="majorHAnsi"/>
        </w:rPr>
        <w:lastRenderedPageBreak/>
        <w:t>“Write a professional apology email for a delayed delivery.”</w:t>
      </w:r>
    </w:p>
    <w:p w14:paraId="24DB28F4" w14:textId="77777777" w:rsidR="00A20BC5" w:rsidRPr="00590E6F" w:rsidRDefault="00A20BC5" w:rsidP="00A20BC5">
      <w:pPr>
        <w:pStyle w:val="NormalWeb"/>
        <w:rPr>
          <w:rFonts w:asciiTheme="majorHAnsi" w:hAnsiTheme="majorHAnsi" w:cstheme="majorHAnsi"/>
        </w:rPr>
      </w:pPr>
      <w:r w:rsidRPr="00590E6F">
        <w:rPr>
          <w:rStyle w:val="Strong"/>
          <w:rFonts w:asciiTheme="majorHAnsi" w:hAnsiTheme="majorHAnsi" w:cstheme="majorHAnsi"/>
        </w:rPr>
        <w:t>Reports</w:t>
      </w:r>
    </w:p>
    <w:p w14:paraId="06BECE71" w14:textId="77777777" w:rsidR="00A20BC5" w:rsidRPr="00590E6F" w:rsidRDefault="00A20BC5" w:rsidP="00A20BC5">
      <w:pPr>
        <w:pStyle w:val="NormalWeb"/>
        <w:numPr>
          <w:ilvl w:val="0"/>
          <w:numId w:val="18"/>
        </w:numPr>
        <w:rPr>
          <w:rFonts w:asciiTheme="majorHAnsi" w:hAnsiTheme="majorHAnsi" w:cstheme="majorHAnsi"/>
        </w:rPr>
      </w:pPr>
      <w:r w:rsidRPr="00590E6F">
        <w:rPr>
          <w:rFonts w:asciiTheme="majorHAnsi" w:hAnsiTheme="majorHAnsi" w:cstheme="majorHAnsi"/>
        </w:rPr>
        <w:t>“Summarise last week’s sales performance in a single paragraph for the team newsletter.”</w:t>
      </w:r>
    </w:p>
    <w:p w14:paraId="6102888F" w14:textId="77777777" w:rsidR="00A20BC5" w:rsidRPr="00590E6F" w:rsidRDefault="00A20BC5" w:rsidP="00A20BC5">
      <w:pPr>
        <w:pStyle w:val="NormalWeb"/>
        <w:numPr>
          <w:ilvl w:val="0"/>
          <w:numId w:val="18"/>
        </w:numPr>
        <w:rPr>
          <w:rFonts w:asciiTheme="majorHAnsi" w:hAnsiTheme="majorHAnsi" w:cstheme="majorHAnsi"/>
        </w:rPr>
      </w:pPr>
      <w:r w:rsidRPr="00590E6F">
        <w:rPr>
          <w:rFonts w:asciiTheme="majorHAnsi" w:hAnsiTheme="majorHAnsi" w:cstheme="majorHAnsi"/>
        </w:rPr>
        <w:t>“Write a short report comparing online and in-store sales this month.”</w:t>
      </w:r>
    </w:p>
    <w:p w14:paraId="393DC90A" w14:textId="77777777" w:rsidR="00A20BC5" w:rsidRPr="00590E6F" w:rsidRDefault="00A20BC5" w:rsidP="00A20BC5">
      <w:pPr>
        <w:pStyle w:val="NormalWeb"/>
        <w:numPr>
          <w:ilvl w:val="0"/>
          <w:numId w:val="18"/>
        </w:numPr>
        <w:rPr>
          <w:rFonts w:asciiTheme="majorHAnsi" w:hAnsiTheme="majorHAnsi" w:cstheme="majorHAnsi"/>
        </w:rPr>
      </w:pPr>
      <w:r w:rsidRPr="00590E6F">
        <w:rPr>
          <w:rFonts w:asciiTheme="majorHAnsi" w:hAnsiTheme="majorHAnsi" w:cstheme="majorHAnsi"/>
        </w:rPr>
        <w:t>“List three key takeaways from customer feedback about our new product.”</w:t>
      </w:r>
    </w:p>
    <w:p w14:paraId="12565E7A" w14:textId="77777777" w:rsidR="00A20BC5" w:rsidRPr="00590E6F" w:rsidRDefault="00A20BC5" w:rsidP="00A20BC5">
      <w:pPr>
        <w:pStyle w:val="NormalWeb"/>
        <w:rPr>
          <w:rFonts w:asciiTheme="majorHAnsi" w:hAnsiTheme="majorHAnsi" w:cstheme="majorHAnsi"/>
        </w:rPr>
      </w:pPr>
      <w:r w:rsidRPr="00590E6F">
        <w:rPr>
          <w:rStyle w:val="Strong"/>
          <w:rFonts w:asciiTheme="majorHAnsi" w:hAnsiTheme="majorHAnsi" w:cstheme="majorHAnsi"/>
        </w:rPr>
        <w:t>Brainstorming</w:t>
      </w:r>
    </w:p>
    <w:p w14:paraId="167319A2" w14:textId="77777777" w:rsidR="00A20BC5" w:rsidRPr="00590E6F" w:rsidRDefault="00A20BC5" w:rsidP="00A20BC5">
      <w:pPr>
        <w:pStyle w:val="NormalWeb"/>
        <w:numPr>
          <w:ilvl w:val="0"/>
          <w:numId w:val="19"/>
        </w:numPr>
        <w:rPr>
          <w:rFonts w:asciiTheme="majorHAnsi" w:hAnsiTheme="majorHAnsi" w:cstheme="majorHAnsi"/>
        </w:rPr>
      </w:pPr>
      <w:r w:rsidRPr="00590E6F">
        <w:rPr>
          <w:rFonts w:asciiTheme="majorHAnsi" w:hAnsiTheme="majorHAnsi" w:cstheme="majorHAnsi"/>
        </w:rPr>
        <w:t>“Give me five creative ideas for promoting a new café in a seaside town.”</w:t>
      </w:r>
    </w:p>
    <w:p w14:paraId="58AB0EE0" w14:textId="77777777" w:rsidR="00A20BC5" w:rsidRPr="00590E6F" w:rsidRDefault="00A20BC5" w:rsidP="00A20BC5">
      <w:pPr>
        <w:pStyle w:val="NormalWeb"/>
        <w:numPr>
          <w:ilvl w:val="0"/>
          <w:numId w:val="19"/>
        </w:numPr>
        <w:rPr>
          <w:rFonts w:asciiTheme="majorHAnsi" w:hAnsiTheme="majorHAnsi" w:cstheme="majorHAnsi"/>
        </w:rPr>
      </w:pPr>
      <w:r w:rsidRPr="00590E6F">
        <w:rPr>
          <w:rFonts w:asciiTheme="majorHAnsi" w:hAnsiTheme="majorHAnsi" w:cstheme="majorHAnsi"/>
        </w:rPr>
        <w:t>“Suggest three ways a small bakery could use social media to attract more customers.”</w:t>
      </w:r>
    </w:p>
    <w:p w14:paraId="35669BF7" w14:textId="77777777" w:rsidR="00A20BC5" w:rsidRPr="00590E6F" w:rsidRDefault="00A20BC5" w:rsidP="00A20BC5">
      <w:pPr>
        <w:pStyle w:val="NormalWeb"/>
        <w:numPr>
          <w:ilvl w:val="0"/>
          <w:numId w:val="19"/>
        </w:numPr>
        <w:rPr>
          <w:rFonts w:asciiTheme="majorHAnsi" w:hAnsiTheme="majorHAnsi" w:cstheme="majorHAnsi"/>
        </w:rPr>
      </w:pPr>
      <w:r w:rsidRPr="00590E6F">
        <w:rPr>
          <w:rFonts w:asciiTheme="majorHAnsi" w:hAnsiTheme="majorHAnsi" w:cstheme="majorHAnsi"/>
        </w:rPr>
        <w:t>“Create a list of catchy slogans for an eco-friendly cleaning company.”</w:t>
      </w:r>
    </w:p>
    <w:p w14:paraId="3C7A1E7C" w14:textId="77777777" w:rsidR="00A20BC5" w:rsidRPr="00590E6F" w:rsidRDefault="00A20BC5" w:rsidP="00A20BC5">
      <w:pPr>
        <w:pStyle w:val="NormalWeb"/>
        <w:rPr>
          <w:rFonts w:asciiTheme="majorHAnsi" w:hAnsiTheme="majorHAnsi" w:cstheme="majorHAnsi"/>
        </w:rPr>
      </w:pPr>
      <w:r w:rsidRPr="00590E6F">
        <w:rPr>
          <w:rStyle w:val="Strong"/>
          <w:rFonts w:asciiTheme="majorHAnsi" w:hAnsiTheme="majorHAnsi" w:cstheme="majorHAnsi"/>
        </w:rPr>
        <w:t>Customer Support</w:t>
      </w:r>
    </w:p>
    <w:p w14:paraId="33F04706" w14:textId="77777777" w:rsidR="00A20BC5" w:rsidRPr="00590E6F" w:rsidRDefault="00A20BC5" w:rsidP="00A20BC5">
      <w:pPr>
        <w:pStyle w:val="NormalWeb"/>
        <w:numPr>
          <w:ilvl w:val="0"/>
          <w:numId w:val="20"/>
        </w:numPr>
        <w:rPr>
          <w:rFonts w:asciiTheme="majorHAnsi" w:hAnsiTheme="majorHAnsi" w:cstheme="majorHAnsi"/>
        </w:rPr>
      </w:pPr>
      <w:r w:rsidRPr="00590E6F">
        <w:rPr>
          <w:rFonts w:asciiTheme="majorHAnsi" w:hAnsiTheme="majorHAnsi" w:cstheme="majorHAnsi"/>
        </w:rPr>
        <w:t>“Write a short chatbot message for greeting online customers.”</w:t>
      </w:r>
    </w:p>
    <w:p w14:paraId="23E19210" w14:textId="77777777" w:rsidR="00A20BC5" w:rsidRPr="00590E6F" w:rsidRDefault="00A20BC5" w:rsidP="00A20BC5">
      <w:pPr>
        <w:pStyle w:val="NormalWeb"/>
        <w:numPr>
          <w:ilvl w:val="0"/>
          <w:numId w:val="20"/>
        </w:numPr>
        <w:rPr>
          <w:rFonts w:asciiTheme="majorHAnsi" w:hAnsiTheme="majorHAnsi" w:cstheme="majorHAnsi"/>
        </w:rPr>
      </w:pPr>
      <w:r w:rsidRPr="00590E6F">
        <w:rPr>
          <w:rFonts w:asciiTheme="majorHAnsi" w:hAnsiTheme="majorHAnsi" w:cstheme="majorHAnsi"/>
        </w:rPr>
        <w:t>“Write a response to a customer asking about refund policies in a polite tone.”</w:t>
      </w:r>
    </w:p>
    <w:p w14:paraId="1FAD4455"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The more clearly you describe what you need, the more helpful the AI becomes — like having a reliable assistant who always listens carefully.</w:t>
      </w:r>
    </w:p>
    <w:p w14:paraId="55234685" w14:textId="62561B4B" w:rsidR="00A20BC5" w:rsidRPr="00590E6F" w:rsidRDefault="00A20BC5" w:rsidP="00A20BC5">
      <w:pPr>
        <w:rPr>
          <w:rFonts w:asciiTheme="majorHAnsi" w:hAnsiTheme="majorHAnsi" w:cstheme="majorHAnsi"/>
        </w:rPr>
      </w:pPr>
    </w:p>
    <w:p w14:paraId="45554DC2" w14:textId="77777777" w:rsidR="00A20BC5" w:rsidRPr="00590E6F" w:rsidRDefault="00A20BC5" w:rsidP="00A20BC5">
      <w:pPr>
        <w:pStyle w:val="Heading3"/>
        <w:rPr>
          <w:rFonts w:cstheme="majorHAnsi"/>
          <w:sz w:val="28"/>
          <w:szCs w:val="28"/>
        </w:rPr>
      </w:pPr>
      <w:r w:rsidRPr="00590E6F">
        <w:rPr>
          <w:rStyle w:val="Strong"/>
          <w:rFonts w:cstheme="majorHAnsi"/>
          <w:b/>
          <w:bCs/>
          <w:sz w:val="28"/>
          <w:szCs w:val="28"/>
        </w:rPr>
        <w:t>Evaluating and Improving Results</w:t>
      </w:r>
    </w:p>
    <w:p w14:paraId="7494E576"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Even the best AI doesn’t always get it perfect the first time.</w:t>
      </w:r>
      <w:r w:rsidRPr="00590E6F">
        <w:rPr>
          <w:rFonts w:asciiTheme="majorHAnsi" w:hAnsiTheme="majorHAnsi" w:cstheme="majorHAnsi"/>
        </w:rPr>
        <w:br/>
        <w:t xml:space="preserve">Sometimes the response is too long, too short, too formal, or just not quite right. That’s okay — AI improves when you </w:t>
      </w:r>
      <w:r w:rsidRPr="00590E6F">
        <w:rPr>
          <w:rStyle w:val="Emphasis"/>
          <w:rFonts w:asciiTheme="majorHAnsi" w:hAnsiTheme="majorHAnsi" w:cstheme="majorHAnsi"/>
        </w:rPr>
        <w:t>guide it</w:t>
      </w:r>
      <w:r w:rsidRPr="00590E6F">
        <w:rPr>
          <w:rFonts w:asciiTheme="majorHAnsi" w:hAnsiTheme="majorHAnsi" w:cstheme="majorHAnsi"/>
        </w:rPr>
        <w:t>.</w:t>
      </w:r>
    </w:p>
    <w:p w14:paraId="0F33E5D8"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Here’s how you can fine-tune results:</w:t>
      </w:r>
    </w:p>
    <w:p w14:paraId="55053A40" w14:textId="77777777" w:rsidR="00A20BC5" w:rsidRPr="00590E6F" w:rsidRDefault="00A20BC5" w:rsidP="00A20BC5">
      <w:pPr>
        <w:pStyle w:val="NormalWeb"/>
        <w:numPr>
          <w:ilvl w:val="0"/>
          <w:numId w:val="21"/>
        </w:numPr>
        <w:rPr>
          <w:rFonts w:asciiTheme="majorHAnsi" w:hAnsiTheme="majorHAnsi" w:cstheme="majorHAnsi"/>
        </w:rPr>
      </w:pPr>
      <w:r w:rsidRPr="00590E6F">
        <w:rPr>
          <w:rStyle w:val="Strong"/>
          <w:rFonts w:asciiTheme="majorHAnsi" w:hAnsiTheme="majorHAnsi" w:cstheme="majorHAnsi"/>
        </w:rPr>
        <w:t>Give Feedback.</w:t>
      </w:r>
      <w:r w:rsidRPr="00590E6F">
        <w:rPr>
          <w:rFonts w:asciiTheme="majorHAnsi" w:hAnsiTheme="majorHAnsi" w:cstheme="majorHAnsi"/>
        </w:rPr>
        <w:br/>
        <w:t>You can literally tell the AI what to change.</w:t>
      </w:r>
    </w:p>
    <w:p w14:paraId="44989E96" w14:textId="77777777" w:rsidR="00A20BC5" w:rsidRPr="00590E6F" w:rsidRDefault="00A20BC5" w:rsidP="00A20BC5">
      <w:pPr>
        <w:pStyle w:val="NormalWeb"/>
        <w:numPr>
          <w:ilvl w:val="1"/>
          <w:numId w:val="21"/>
        </w:numPr>
        <w:rPr>
          <w:rFonts w:asciiTheme="majorHAnsi" w:hAnsiTheme="majorHAnsi" w:cstheme="majorHAnsi"/>
        </w:rPr>
      </w:pPr>
      <w:r w:rsidRPr="00590E6F">
        <w:rPr>
          <w:rFonts w:asciiTheme="majorHAnsi" w:hAnsiTheme="majorHAnsi" w:cstheme="majorHAnsi"/>
        </w:rPr>
        <w:t>“Make it shorter.”</w:t>
      </w:r>
    </w:p>
    <w:p w14:paraId="2E08CB91" w14:textId="77777777" w:rsidR="00A20BC5" w:rsidRPr="00590E6F" w:rsidRDefault="00A20BC5" w:rsidP="00A20BC5">
      <w:pPr>
        <w:pStyle w:val="NormalWeb"/>
        <w:numPr>
          <w:ilvl w:val="1"/>
          <w:numId w:val="21"/>
        </w:numPr>
        <w:rPr>
          <w:rFonts w:asciiTheme="majorHAnsi" w:hAnsiTheme="majorHAnsi" w:cstheme="majorHAnsi"/>
        </w:rPr>
      </w:pPr>
      <w:r w:rsidRPr="00590E6F">
        <w:rPr>
          <w:rFonts w:asciiTheme="majorHAnsi" w:hAnsiTheme="majorHAnsi" w:cstheme="majorHAnsi"/>
        </w:rPr>
        <w:t>“Use simpler language.”</w:t>
      </w:r>
    </w:p>
    <w:p w14:paraId="227642CF" w14:textId="77777777" w:rsidR="00A20BC5" w:rsidRPr="00590E6F" w:rsidRDefault="00A20BC5" w:rsidP="00A20BC5">
      <w:pPr>
        <w:pStyle w:val="NormalWeb"/>
        <w:numPr>
          <w:ilvl w:val="1"/>
          <w:numId w:val="21"/>
        </w:numPr>
        <w:rPr>
          <w:rFonts w:asciiTheme="majorHAnsi" w:hAnsiTheme="majorHAnsi" w:cstheme="majorHAnsi"/>
        </w:rPr>
      </w:pPr>
      <w:r w:rsidRPr="00590E6F">
        <w:rPr>
          <w:rFonts w:asciiTheme="majorHAnsi" w:hAnsiTheme="majorHAnsi" w:cstheme="majorHAnsi"/>
        </w:rPr>
        <w:t>“Add examples that relate to small businesses.”</w:t>
      </w:r>
    </w:p>
    <w:p w14:paraId="78116E9E" w14:textId="77777777" w:rsidR="00A20BC5" w:rsidRPr="00590E6F" w:rsidRDefault="00A20BC5" w:rsidP="00A20BC5">
      <w:pPr>
        <w:pStyle w:val="NormalWeb"/>
        <w:ind w:left="1440"/>
        <w:rPr>
          <w:rFonts w:asciiTheme="majorHAnsi" w:hAnsiTheme="majorHAnsi" w:cstheme="majorHAnsi"/>
        </w:rPr>
      </w:pPr>
    </w:p>
    <w:p w14:paraId="2DEDBD77" w14:textId="77777777" w:rsidR="00A20BC5" w:rsidRPr="00590E6F" w:rsidRDefault="00A20BC5" w:rsidP="00A20BC5">
      <w:pPr>
        <w:pStyle w:val="NormalWeb"/>
        <w:numPr>
          <w:ilvl w:val="0"/>
          <w:numId w:val="21"/>
        </w:numPr>
        <w:rPr>
          <w:rFonts w:asciiTheme="majorHAnsi" w:hAnsiTheme="majorHAnsi" w:cstheme="majorHAnsi"/>
        </w:rPr>
      </w:pPr>
      <w:r w:rsidRPr="00590E6F">
        <w:rPr>
          <w:rStyle w:val="Strong"/>
          <w:rFonts w:asciiTheme="majorHAnsi" w:hAnsiTheme="majorHAnsi" w:cstheme="majorHAnsi"/>
        </w:rPr>
        <w:t>Add More Detail.</w:t>
      </w:r>
      <w:r w:rsidRPr="00590E6F">
        <w:rPr>
          <w:rFonts w:asciiTheme="majorHAnsi" w:hAnsiTheme="majorHAnsi" w:cstheme="majorHAnsi"/>
        </w:rPr>
        <w:br/>
        <w:t>If something feels off, give it more information about your needs.</w:t>
      </w:r>
    </w:p>
    <w:p w14:paraId="148A55E6" w14:textId="77777777" w:rsidR="00A20BC5" w:rsidRPr="00590E6F" w:rsidRDefault="00A20BC5" w:rsidP="00A20BC5">
      <w:pPr>
        <w:pStyle w:val="NormalWeb"/>
        <w:numPr>
          <w:ilvl w:val="1"/>
          <w:numId w:val="21"/>
        </w:numPr>
        <w:rPr>
          <w:rFonts w:asciiTheme="majorHAnsi" w:hAnsiTheme="majorHAnsi" w:cstheme="majorHAnsi"/>
        </w:rPr>
      </w:pPr>
      <w:r w:rsidRPr="00590E6F">
        <w:rPr>
          <w:rFonts w:asciiTheme="majorHAnsi" w:hAnsiTheme="majorHAnsi" w:cstheme="majorHAnsi"/>
        </w:rPr>
        <w:t>“Include a friendly opening line.”</w:t>
      </w:r>
    </w:p>
    <w:p w14:paraId="1A0E1FF7" w14:textId="77777777" w:rsidR="00A20BC5" w:rsidRPr="00590E6F" w:rsidRDefault="00A20BC5" w:rsidP="00A20BC5">
      <w:pPr>
        <w:pStyle w:val="NormalWeb"/>
        <w:numPr>
          <w:ilvl w:val="1"/>
          <w:numId w:val="21"/>
        </w:numPr>
        <w:rPr>
          <w:rFonts w:asciiTheme="majorHAnsi" w:hAnsiTheme="majorHAnsi" w:cstheme="majorHAnsi"/>
        </w:rPr>
      </w:pPr>
      <w:r w:rsidRPr="00590E6F">
        <w:rPr>
          <w:rFonts w:asciiTheme="majorHAnsi" w:hAnsiTheme="majorHAnsi" w:cstheme="majorHAnsi"/>
        </w:rPr>
        <w:t>“Focus on cost-saving benefits.”</w:t>
      </w:r>
    </w:p>
    <w:p w14:paraId="2AECFE2E" w14:textId="77777777" w:rsidR="00A20BC5" w:rsidRPr="00590E6F" w:rsidRDefault="00A20BC5" w:rsidP="00A20BC5">
      <w:pPr>
        <w:pStyle w:val="NormalWeb"/>
        <w:numPr>
          <w:ilvl w:val="1"/>
          <w:numId w:val="21"/>
        </w:numPr>
        <w:rPr>
          <w:rFonts w:asciiTheme="majorHAnsi" w:hAnsiTheme="majorHAnsi" w:cstheme="majorHAnsi"/>
        </w:rPr>
      </w:pPr>
      <w:r w:rsidRPr="00590E6F">
        <w:rPr>
          <w:rFonts w:asciiTheme="majorHAnsi" w:hAnsiTheme="majorHAnsi" w:cstheme="majorHAnsi"/>
        </w:rPr>
        <w:t>“Write it as if speaking to a new employee.”</w:t>
      </w:r>
    </w:p>
    <w:p w14:paraId="6A32EA9D" w14:textId="77777777" w:rsidR="00A20BC5" w:rsidRPr="00590E6F" w:rsidRDefault="00A20BC5" w:rsidP="00A20BC5">
      <w:pPr>
        <w:pStyle w:val="NormalWeb"/>
        <w:ind w:left="1440"/>
        <w:rPr>
          <w:rFonts w:asciiTheme="majorHAnsi" w:hAnsiTheme="majorHAnsi" w:cstheme="majorHAnsi"/>
        </w:rPr>
      </w:pPr>
    </w:p>
    <w:p w14:paraId="60DFEE12" w14:textId="77777777" w:rsidR="00A20BC5" w:rsidRPr="00590E6F" w:rsidRDefault="00A20BC5" w:rsidP="00A20BC5">
      <w:pPr>
        <w:pStyle w:val="NormalWeb"/>
        <w:numPr>
          <w:ilvl w:val="0"/>
          <w:numId w:val="21"/>
        </w:numPr>
        <w:rPr>
          <w:rFonts w:asciiTheme="majorHAnsi" w:hAnsiTheme="majorHAnsi" w:cstheme="majorHAnsi"/>
        </w:rPr>
      </w:pPr>
      <w:r w:rsidRPr="00590E6F">
        <w:rPr>
          <w:rStyle w:val="Strong"/>
          <w:rFonts w:asciiTheme="majorHAnsi" w:hAnsiTheme="majorHAnsi" w:cstheme="majorHAnsi"/>
        </w:rPr>
        <w:t>Try Rephrasing Your Prompt.</w:t>
      </w:r>
      <w:r w:rsidRPr="00590E6F">
        <w:rPr>
          <w:rFonts w:asciiTheme="majorHAnsi" w:hAnsiTheme="majorHAnsi" w:cstheme="majorHAnsi"/>
        </w:rPr>
        <w:br/>
        <w:t>Sometimes just changing how you ask helps. Instead of “Write about customer service,” try “Explain why good customer service is important for business success, using one short example.”</w:t>
      </w:r>
    </w:p>
    <w:p w14:paraId="6D6F30E3" w14:textId="77777777" w:rsidR="00A20BC5" w:rsidRPr="00590E6F" w:rsidRDefault="00A20BC5" w:rsidP="00A20BC5">
      <w:pPr>
        <w:pStyle w:val="NormalWeb"/>
        <w:ind w:left="720"/>
        <w:rPr>
          <w:rFonts w:asciiTheme="majorHAnsi" w:hAnsiTheme="majorHAnsi" w:cstheme="majorHAnsi"/>
        </w:rPr>
      </w:pPr>
    </w:p>
    <w:p w14:paraId="09BD0DB2" w14:textId="77777777" w:rsidR="00A20BC5" w:rsidRPr="00590E6F" w:rsidRDefault="00A20BC5" w:rsidP="00A20BC5">
      <w:pPr>
        <w:pStyle w:val="NormalWeb"/>
        <w:numPr>
          <w:ilvl w:val="0"/>
          <w:numId w:val="21"/>
        </w:numPr>
        <w:rPr>
          <w:rFonts w:asciiTheme="majorHAnsi" w:hAnsiTheme="majorHAnsi" w:cstheme="majorHAnsi"/>
        </w:rPr>
      </w:pPr>
      <w:r w:rsidRPr="00590E6F">
        <w:rPr>
          <w:rStyle w:val="Strong"/>
          <w:rFonts w:asciiTheme="majorHAnsi" w:hAnsiTheme="majorHAnsi" w:cstheme="majorHAnsi"/>
        </w:rPr>
        <w:t>Ask for Variations.</w:t>
      </w:r>
      <w:r w:rsidRPr="00590E6F">
        <w:rPr>
          <w:rFonts w:asciiTheme="majorHAnsi" w:hAnsiTheme="majorHAnsi" w:cstheme="majorHAnsi"/>
        </w:rPr>
        <w:br/>
        <w:t>If you’re not sure what you want, ask for options.</w:t>
      </w:r>
    </w:p>
    <w:p w14:paraId="34C32162" w14:textId="77777777" w:rsidR="00A20BC5" w:rsidRPr="00590E6F" w:rsidRDefault="00A20BC5" w:rsidP="00A20BC5">
      <w:pPr>
        <w:pStyle w:val="NormalWeb"/>
        <w:numPr>
          <w:ilvl w:val="1"/>
          <w:numId w:val="21"/>
        </w:numPr>
        <w:rPr>
          <w:rFonts w:asciiTheme="majorHAnsi" w:hAnsiTheme="majorHAnsi" w:cstheme="majorHAnsi"/>
        </w:rPr>
      </w:pPr>
      <w:r w:rsidRPr="00590E6F">
        <w:rPr>
          <w:rFonts w:asciiTheme="majorHAnsi" w:hAnsiTheme="majorHAnsi" w:cstheme="majorHAnsi"/>
        </w:rPr>
        <w:t>“Give me three different versions with slightly different tones.”</w:t>
      </w:r>
    </w:p>
    <w:p w14:paraId="3CE47D86" w14:textId="77777777" w:rsidR="00A20BC5" w:rsidRPr="00590E6F" w:rsidRDefault="00A20BC5" w:rsidP="00A20BC5">
      <w:pPr>
        <w:pStyle w:val="NormalWeb"/>
        <w:numPr>
          <w:ilvl w:val="1"/>
          <w:numId w:val="21"/>
        </w:numPr>
        <w:rPr>
          <w:rFonts w:asciiTheme="majorHAnsi" w:hAnsiTheme="majorHAnsi" w:cstheme="majorHAnsi"/>
        </w:rPr>
      </w:pPr>
      <w:r w:rsidRPr="00590E6F">
        <w:rPr>
          <w:rFonts w:asciiTheme="majorHAnsi" w:hAnsiTheme="majorHAnsi" w:cstheme="majorHAnsi"/>
        </w:rPr>
        <w:t>“Show me a formal version and an informal one.”</w:t>
      </w:r>
    </w:p>
    <w:p w14:paraId="4ACF88F4" w14:textId="77777777" w:rsidR="00A20BC5" w:rsidRPr="00590E6F" w:rsidRDefault="00A20BC5" w:rsidP="00A20BC5">
      <w:pPr>
        <w:pStyle w:val="NormalWeb"/>
        <w:ind w:left="1440"/>
        <w:rPr>
          <w:rFonts w:asciiTheme="majorHAnsi" w:hAnsiTheme="majorHAnsi" w:cstheme="majorHAnsi"/>
        </w:rPr>
      </w:pPr>
    </w:p>
    <w:p w14:paraId="24B05E1D" w14:textId="77777777" w:rsidR="00A20BC5" w:rsidRPr="00590E6F" w:rsidRDefault="00A20BC5" w:rsidP="00A20BC5">
      <w:pPr>
        <w:pStyle w:val="NormalWeb"/>
        <w:numPr>
          <w:ilvl w:val="0"/>
          <w:numId w:val="21"/>
        </w:numPr>
        <w:rPr>
          <w:rFonts w:asciiTheme="majorHAnsi" w:hAnsiTheme="majorHAnsi" w:cstheme="majorHAnsi"/>
        </w:rPr>
      </w:pPr>
      <w:r w:rsidRPr="00590E6F">
        <w:rPr>
          <w:rStyle w:val="Strong"/>
          <w:rFonts w:asciiTheme="majorHAnsi" w:hAnsiTheme="majorHAnsi" w:cstheme="majorHAnsi"/>
        </w:rPr>
        <w:t>Combine Human Judgement and AI Output.</w:t>
      </w:r>
      <w:r w:rsidRPr="00590E6F">
        <w:rPr>
          <w:rFonts w:asciiTheme="majorHAnsi" w:hAnsiTheme="majorHAnsi" w:cstheme="majorHAnsi"/>
        </w:rPr>
        <w:br/>
        <w:t>Use AI’s speed and creativity — but keep your own judgement in charge.</w:t>
      </w:r>
      <w:r w:rsidRPr="00590E6F">
        <w:rPr>
          <w:rFonts w:asciiTheme="majorHAnsi" w:hAnsiTheme="majorHAnsi" w:cstheme="majorHAnsi"/>
        </w:rPr>
        <w:br/>
        <w:t>You might find the first paragraph brilliant but the ending weak — so mix, edit, and adapt it.</w:t>
      </w:r>
    </w:p>
    <w:p w14:paraId="1D174F9C" w14:textId="16C5D5C8" w:rsidR="00A20BC5" w:rsidRPr="00590E6F" w:rsidRDefault="00A20BC5" w:rsidP="00A20BC5">
      <w:pPr>
        <w:rPr>
          <w:rFonts w:asciiTheme="majorHAnsi" w:hAnsiTheme="majorHAnsi" w:cstheme="majorHAnsi"/>
        </w:rPr>
      </w:pPr>
    </w:p>
    <w:p w14:paraId="2255DBAE" w14:textId="77777777" w:rsidR="00A20BC5" w:rsidRPr="00590E6F" w:rsidRDefault="00A20BC5" w:rsidP="00A20BC5">
      <w:pPr>
        <w:pStyle w:val="Heading3"/>
        <w:rPr>
          <w:rFonts w:cstheme="majorHAnsi"/>
          <w:sz w:val="28"/>
          <w:szCs w:val="28"/>
        </w:rPr>
      </w:pPr>
      <w:r w:rsidRPr="00590E6F">
        <w:rPr>
          <w:rStyle w:val="Strong"/>
          <w:rFonts w:cstheme="majorHAnsi"/>
          <w:b/>
          <w:bCs/>
          <w:sz w:val="28"/>
          <w:szCs w:val="28"/>
        </w:rPr>
        <w:t>Tip: The Golden Rule of Prompting</w:t>
      </w:r>
    </w:p>
    <w:p w14:paraId="39009C4F"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 xml:space="preserve">The more </w:t>
      </w:r>
      <w:r w:rsidRPr="00590E6F">
        <w:rPr>
          <w:rStyle w:val="Strong"/>
          <w:rFonts w:asciiTheme="majorHAnsi" w:hAnsiTheme="majorHAnsi" w:cstheme="majorHAnsi"/>
        </w:rPr>
        <w:t>you give</w:t>
      </w:r>
      <w:r w:rsidRPr="00590E6F">
        <w:rPr>
          <w:rFonts w:asciiTheme="majorHAnsi" w:hAnsiTheme="majorHAnsi" w:cstheme="majorHAnsi"/>
        </w:rPr>
        <w:t xml:space="preserve">, the more </w:t>
      </w:r>
      <w:r w:rsidRPr="00590E6F">
        <w:rPr>
          <w:rStyle w:val="Strong"/>
          <w:rFonts w:asciiTheme="majorHAnsi" w:hAnsiTheme="majorHAnsi" w:cstheme="majorHAnsi"/>
        </w:rPr>
        <w:t>you get</w:t>
      </w:r>
      <w:r w:rsidRPr="00590E6F">
        <w:rPr>
          <w:rFonts w:asciiTheme="majorHAnsi" w:hAnsiTheme="majorHAnsi" w:cstheme="majorHAnsi"/>
        </w:rPr>
        <w:t>.</w:t>
      </w:r>
      <w:r w:rsidRPr="00590E6F">
        <w:rPr>
          <w:rFonts w:asciiTheme="majorHAnsi" w:hAnsiTheme="majorHAnsi" w:cstheme="majorHAnsi"/>
        </w:rPr>
        <w:br/>
      </w:r>
    </w:p>
    <w:p w14:paraId="52D96B0A" w14:textId="33B244E5"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Good prompts lead to great results, because AI can only work with the information you provide.</w:t>
      </w:r>
      <w:r w:rsidRPr="00590E6F">
        <w:rPr>
          <w:rFonts w:asciiTheme="majorHAnsi" w:hAnsiTheme="majorHAnsi" w:cstheme="majorHAnsi"/>
        </w:rPr>
        <w:t xml:space="preserve"> </w:t>
      </w:r>
      <w:r w:rsidRPr="00590E6F">
        <w:rPr>
          <w:rFonts w:asciiTheme="majorHAnsi" w:hAnsiTheme="majorHAnsi" w:cstheme="majorHAnsi"/>
        </w:rPr>
        <w:t>Be clear, be specific, and don’t be afraid to ask for changes.</w:t>
      </w:r>
    </w:p>
    <w:p w14:paraId="79EC4DC0" w14:textId="6347CA3F"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AI isn’t magic</w:t>
      </w:r>
      <w:r w:rsidRPr="00590E6F">
        <w:rPr>
          <w:rFonts w:asciiTheme="majorHAnsi" w:hAnsiTheme="majorHAnsi" w:cstheme="majorHAnsi"/>
        </w:rPr>
        <w:t>. I</w:t>
      </w:r>
      <w:r w:rsidRPr="00590E6F">
        <w:rPr>
          <w:rFonts w:asciiTheme="majorHAnsi" w:hAnsiTheme="majorHAnsi" w:cstheme="majorHAnsi"/>
        </w:rPr>
        <w:t>t’s a tool that learns from the quality of your instructions.</w:t>
      </w:r>
      <w:r w:rsidRPr="00590E6F">
        <w:rPr>
          <w:rFonts w:asciiTheme="majorHAnsi" w:hAnsiTheme="majorHAnsi" w:cstheme="majorHAnsi"/>
        </w:rPr>
        <w:t xml:space="preserve"> </w:t>
      </w:r>
      <w:r w:rsidRPr="00590E6F">
        <w:rPr>
          <w:rFonts w:asciiTheme="majorHAnsi" w:hAnsiTheme="majorHAnsi" w:cstheme="majorHAnsi"/>
        </w:rPr>
        <w:t>Treat it like a helpful co-worker: the more context and direction you give, the better it performs.</w:t>
      </w:r>
    </w:p>
    <w:p w14:paraId="294D2905" w14:textId="77777777" w:rsidR="005F3269" w:rsidRPr="00590E6F" w:rsidRDefault="005F3269">
      <w:pPr>
        <w:rPr>
          <w:rFonts w:asciiTheme="majorHAnsi" w:eastAsiaTheme="majorEastAsia" w:hAnsiTheme="majorHAnsi" w:cstheme="majorHAnsi"/>
          <w:b/>
          <w:bCs/>
          <w:color w:val="4F81BD" w:themeColor="accent1"/>
          <w:sz w:val="24"/>
          <w:szCs w:val="24"/>
        </w:rPr>
      </w:pPr>
      <w:r w:rsidRPr="00590E6F">
        <w:rPr>
          <w:rFonts w:asciiTheme="majorHAnsi" w:hAnsiTheme="majorHAnsi" w:cstheme="majorHAnsi"/>
          <w:sz w:val="24"/>
          <w:szCs w:val="24"/>
        </w:rPr>
        <w:br w:type="page"/>
      </w:r>
    </w:p>
    <w:p w14:paraId="20C83ECC" w14:textId="3617DE1F" w:rsidR="005F3269" w:rsidRPr="00590E6F" w:rsidRDefault="00000000" w:rsidP="00A20BC5">
      <w:pPr>
        <w:pStyle w:val="Heading2"/>
        <w:rPr>
          <w:rFonts w:cstheme="majorHAnsi"/>
          <w:sz w:val="36"/>
          <w:szCs w:val="36"/>
        </w:rPr>
      </w:pPr>
      <w:r w:rsidRPr="00590E6F">
        <w:rPr>
          <w:rFonts w:cstheme="majorHAnsi"/>
          <w:sz w:val="36"/>
          <w:szCs w:val="36"/>
        </w:rPr>
        <w:lastRenderedPageBreak/>
        <w:t>Section 4: Ethics and Responsible AI Use</w:t>
      </w:r>
    </w:p>
    <w:p w14:paraId="77CFD414" w14:textId="7E985DBF"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Artificial Intelligence (AI) can do incredible things</w:t>
      </w:r>
      <w:r w:rsidRPr="00590E6F">
        <w:rPr>
          <w:rFonts w:asciiTheme="majorHAnsi" w:hAnsiTheme="majorHAnsi" w:cstheme="majorHAnsi"/>
        </w:rPr>
        <w:t>.</w:t>
      </w:r>
      <w:r w:rsidRPr="00590E6F">
        <w:rPr>
          <w:rFonts w:asciiTheme="majorHAnsi" w:hAnsiTheme="majorHAnsi" w:cstheme="majorHAnsi"/>
        </w:rPr>
        <w:t xml:space="preserve"> </w:t>
      </w:r>
      <w:r w:rsidRPr="00590E6F">
        <w:rPr>
          <w:rFonts w:asciiTheme="majorHAnsi" w:hAnsiTheme="majorHAnsi" w:cstheme="majorHAnsi"/>
        </w:rPr>
        <w:t>I</w:t>
      </w:r>
      <w:r w:rsidRPr="00590E6F">
        <w:rPr>
          <w:rFonts w:asciiTheme="majorHAnsi" w:hAnsiTheme="majorHAnsi" w:cstheme="majorHAnsi"/>
        </w:rPr>
        <w:t>t can analyse data in seconds, predict trends, and even write full reports.</w:t>
      </w:r>
      <w:r w:rsidRPr="00590E6F">
        <w:rPr>
          <w:rFonts w:asciiTheme="majorHAnsi" w:hAnsiTheme="majorHAnsi" w:cstheme="majorHAnsi"/>
        </w:rPr>
        <w:t xml:space="preserve"> </w:t>
      </w:r>
      <w:r w:rsidRPr="00590E6F">
        <w:rPr>
          <w:rFonts w:asciiTheme="majorHAnsi" w:hAnsiTheme="majorHAnsi" w:cstheme="majorHAnsi"/>
        </w:rPr>
        <w:t xml:space="preserve">But because it’s so powerful, it must be used carefully and responsibly. </w:t>
      </w:r>
      <w:r w:rsidRPr="00590E6F">
        <w:rPr>
          <w:rStyle w:val="Strong"/>
          <w:rFonts w:asciiTheme="majorHAnsi" w:hAnsiTheme="majorHAnsi" w:cstheme="majorHAnsi"/>
        </w:rPr>
        <w:t>Ethics</w:t>
      </w:r>
      <w:r w:rsidRPr="00590E6F">
        <w:rPr>
          <w:rFonts w:asciiTheme="majorHAnsi" w:hAnsiTheme="majorHAnsi" w:cstheme="majorHAnsi"/>
        </w:rPr>
        <w:t xml:space="preserve"> is about making sure technology is used in a way that’s </w:t>
      </w:r>
      <w:r w:rsidRPr="00590E6F">
        <w:rPr>
          <w:rStyle w:val="Emphasis"/>
          <w:rFonts w:asciiTheme="majorHAnsi" w:hAnsiTheme="majorHAnsi" w:cstheme="majorHAnsi"/>
        </w:rPr>
        <w:t>right, fair, and respectful</w:t>
      </w:r>
      <w:r w:rsidRPr="00590E6F">
        <w:rPr>
          <w:rFonts w:asciiTheme="majorHAnsi" w:hAnsiTheme="majorHAnsi" w:cstheme="majorHAnsi"/>
        </w:rPr>
        <w:t xml:space="preserve"> to people.</w:t>
      </w:r>
    </w:p>
    <w:p w14:paraId="7B07EE6A"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 xml:space="preserve">When we talk about </w:t>
      </w:r>
      <w:r w:rsidRPr="00590E6F">
        <w:rPr>
          <w:rStyle w:val="Strong"/>
          <w:rFonts w:asciiTheme="majorHAnsi" w:hAnsiTheme="majorHAnsi" w:cstheme="majorHAnsi"/>
        </w:rPr>
        <w:t>ethical AI</w:t>
      </w:r>
      <w:r w:rsidRPr="00590E6F">
        <w:rPr>
          <w:rFonts w:asciiTheme="majorHAnsi" w:hAnsiTheme="majorHAnsi" w:cstheme="majorHAnsi"/>
        </w:rPr>
        <w:t>, we’re really asking:</w:t>
      </w:r>
    </w:p>
    <w:p w14:paraId="7A523F88" w14:textId="77777777" w:rsidR="00A20BC5" w:rsidRPr="00590E6F" w:rsidRDefault="00A20BC5" w:rsidP="00A20BC5">
      <w:pPr>
        <w:pStyle w:val="NormalWeb"/>
        <w:numPr>
          <w:ilvl w:val="0"/>
          <w:numId w:val="10"/>
        </w:numPr>
        <w:rPr>
          <w:rFonts w:asciiTheme="majorHAnsi" w:hAnsiTheme="majorHAnsi" w:cstheme="majorHAnsi"/>
        </w:rPr>
      </w:pPr>
      <w:r w:rsidRPr="00590E6F">
        <w:rPr>
          <w:rFonts w:asciiTheme="majorHAnsi" w:hAnsiTheme="majorHAnsi" w:cstheme="majorHAnsi"/>
        </w:rPr>
        <w:t>Is this fair to everyone involved?</w:t>
      </w:r>
    </w:p>
    <w:p w14:paraId="405C3B51" w14:textId="77777777" w:rsidR="00A20BC5" w:rsidRPr="00590E6F" w:rsidRDefault="00A20BC5" w:rsidP="00A20BC5">
      <w:pPr>
        <w:pStyle w:val="NormalWeb"/>
        <w:numPr>
          <w:ilvl w:val="0"/>
          <w:numId w:val="10"/>
        </w:numPr>
        <w:rPr>
          <w:rFonts w:asciiTheme="majorHAnsi" w:hAnsiTheme="majorHAnsi" w:cstheme="majorHAnsi"/>
        </w:rPr>
      </w:pPr>
      <w:r w:rsidRPr="00590E6F">
        <w:rPr>
          <w:rFonts w:asciiTheme="majorHAnsi" w:hAnsiTheme="majorHAnsi" w:cstheme="majorHAnsi"/>
        </w:rPr>
        <w:t>Is it honest and transparent?</w:t>
      </w:r>
    </w:p>
    <w:p w14:paraId="2D5C7675" w14:textId="77777777" w:rsidR="00A20BC5" w:rsidRPr="00590E6F" w:rsidRDefault="00A20BC5" w:rsidP="00A20BC5">
      <w:pPr>
        <w:pStyle w:val="NormalWeb"/>
        <w:numPr>
          <w:ilvl w:val="0"/>
          <w:numId w:val="10"/>
        </w:numPr>
        <w:rPr>
          <w:rFonts w:asciiTheme="majorHAnsi" w:hAnsiTheme="majorHAnsi" w:cstheme="majorHAnsi"/>
        </w:rPr>
      </w:pPr>
      <w:r w:rsidRPr="00590E6F">
        <w:rPr>
          <w:rFonts w:asciiTheme="majorHAnsi" w:hAnsiTheme="majorHAnsi" w:cstheme="majorHAnsi"/>
        </w:rPr>
        <w:t>Does it protect people’s privacy and rights?</w:t>
      </w:r>
    </w:p>
    <w:p w14:paraId="4F392CC9" w14:textId="77777777" w:rsidR="00A20BC5" w:rsidRPr="00590E6F" w:rsidRDefault="00A20BC5" w:rsidP="00A20BC5">
      <w:pPr>
        <w:pStyle w:val="NormalWeb"/>
        <w:numPr>
          <w:ilvl w:val="0"/>
          <w:numId w:val="10"/>
        </w:numPr>
        <w:rPr>
          <w:rFonts w:asciiTheme="majorHAnsi" w:hAnsiTheme="majorHAnsi" w:cstheme="majorHAnsi"/>
        </w:rPr>
      </w:pPr>
      <w:r w:rsidRPr="00590E6F">
        <w:rPr>
          <w:rFonts w:asciiTheme="majorHAnsi" w:hAnsiTheme="majorHAnsi" w:cstheme="majorHAnsi"/>
        </w:rPr>
        <w:t>Is someone taking responsibility for what the AI does?</w:t>
      </w:r>
    </w:p>
    <w:p w14:paraId="6C9C1539" w14:textId="74591121" w:rsidR="00A20BC5" w:rsidRPr="00590E6F" w:rsidRDefault="00A20BC5" w:rsidP="00A20BC5">
      <w:pPr>
        <w:pStyle w:val="NormalWeb"/>
        <w:rPr>
          <w:rStyle w:val="Strong"/>
          <w:rFonts w:asciiTheme="majorHAnsi" w:hAnsiTheme="majorHAnsi" w:cstheme="majorHAnsi"/>
          <w:b w:val="0"/>
          <w:bCs w:val="0"/>
        </w:rPr>
      </w:pPr>
      <w:r w:rsidRPr="00590E6F">
        <w:rPr>
          <w:rFonts w:asciiTheme="majorHAnsi" w:hAnsiTheme="majorHAnsi" w:cstheme="majorHAnsi"/>
        </w:rPr>
        <w:t>In business, being ethical with AI isn’t just a nice idea — it’s essential. Misusing AI can damage reputations, break data laws, and lose customer trust. Using it responsibly builds confidence, loyalty, and long-term success.</w:t>
      </w:r>
    </w:p>
    <w:p w14:paraId="684A7865" w14:textId="36516BA9" w:rsidR="00A20BC5" w:rsidRPr="00590E6F" w:rsidRDefault="00A20BC5" w:rsidP="00A20BC5">
      <w:pPr>
        <w:pStyle w:val="Heading3"/>
        <w:rPr>
          <w:rFonts w:cstheme="majorHAnsi"/>
          <w:sz w:val="28"/>
          <w:szCs w:val="28"/>
        </w:rPr>
      </w:pPr>
      <w:r w:rsidRPr="00590E6F">
        <w:rPr>
          <w:rStyle w:val="Strong"/>
          <w:rFonts w:cstheme="majorHAnsi"/>
          <w:b/>
          <w:bCs/>
          <w:sz w:val="28"/>
          <w:szCs w:val="28"/>
        </w:rPr>
        <w:t>Key Ethical Issues</w:t>
      </w:r>
    </w:p>
    <w:p w14:paraId="0BF9AB3D"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AI doesn’t decide what’s right or wrong. It simply learns from data — and that can create problems if the data itself isn’t fair or complete. Let’s look at the main ethical issues that come up when using AI:</w:t>
      </w:r>
    </w:p>
    <w:p w14:paraId="042AEFE5" w14:textId="77777777" w:rsidR="00A20BC5" w:rsidRPr="00590E6F" w:rsidRDefault="00A20BC5" w:rsidP="00A20BC5">
      <w:pPr>
        <w:pStyle w:val="Heading4"/>
        <w:rPr>
          <w:rFonts w:cstheme="majorHAnsi"/>
          <w:sz w:val="28"/>
          <w:szCs w:val="28"/>
        </w:rPr>
      </w:pPr>
      <w:r w:rsidRPr="00590E6F">
        <w:rPr>
          <w:rStyle w:val="Strong"/>
          <w:rFonts w:cstheme="majorHAnsi"/>
          <w:b/>
          <w:bCs/>
          <w:sz w:val="28"/>
          <w:szCs w:val="28"/>
        </w:rPr>
        <w:t>Bias</w:t>
      </w:r>
    </w:p>
    <w:p w14:paraId="7E41E886" w14:textId="35050D8E"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AI systems learn from information created by humans, and humans aren’t always fair or balanced.</w:t>
      </w:r>
      <w:r w:rsidRPr="00590E6F">
        <w:rPr>
          <w:rFonts w:asciiTheme="majorHAnsi" w:hAnsiTheme="majorHAnsi" w:cstheme="majorHAnsi"/>
        </w:rPr>
        <w:t xml:space="preserve"> </w:t>
      </w:r>
      <w:r w:rsidRPr="00590E6F">
        <w:rPr>
          <w:rFonts w:asciiTheme="majorHAnsi" w:hAnsiTheme="majorHAnsi" w:cstheme="majorHAnsi"/>
        </w:rPr>
        <w:t>For example, if an AI tool is trained mostly on data from one group of people, it might produce results that unintentionally favour that group.</w:t>
      </w:r>
      <w:r w:rsidRPr="00590E6F">
        <w:rPr>
          <w:rFonts w:asciiTheme="majorHAnsi" w:hAnsiTheme="majorHAnsi" w:cstheme="majorHAnsi"/>
        </w:rPr>
        <w:br/>
        <w:t>In hiring, that could mean an AI system prefers certain names or backgrounds simply because of what it’s seen before.</w:t>
      </w:r>
    </w:p>
    <w:p w14:paraId="41824FB2" w14:textId="77777777" w:rsidR="00A20BC5" w:rsidRPr="00590E6F" w:rsidRDefault="00A20BC5" w:rsidP="00A20BC5">
      <w:pPr>
        <w:pStyle w:val="NormalWeb"/>
        <w:rPr>
          <w:rFonts w:asciiTheme="majorHAnsi" w:hAnsiTheme="majorHAnsi" w:cstheme="majorHAnsi"/>
        </w:rPr>
      </w:pPr>
      <w:r w:rsidRPr="00590E6F">
        <w:rPr>
          <w:rStyle w:val="Strong"/>
          <w:rFonts w:asciiTheme="majorHAnsi" w:hAnsiTheme="majorHAnsi" w:cstheme="majorHAnsi"/>
        </w:rPr>
        <w:t>How to reduce bias:</w:t>
      </w:r>
    </w:p>
    <w:p w14:paraId="3F38329C" w14:textId="77777777" w:rsidR="00A20BC5" w:rsidRPr="00590E6F" w:rsidRDefault="00A20BC5" w:rsidP="00A20BC5">
      <w:pPr>
        <w:pStyle w:val="NormalWeb"/>
        <w:numPr>
          <w:ilvl w:val="0"/>
          <w:numId w:val="11"/>
        </w:numPr>
        <w:rPr>
          <w:rFonts w:asciiTheme="majorHAnsi" w:hAnsiTheme="majorHAnsi" w:cstheme="majorHAnsi"/>
        </w:rPr>
      </w:pPr>
      <w:r w:rsidRPr="00590E6F">
        <w:rPr>
          <w:rFonts w:asciiTheme="majorHAnsi" w:hAnsiTheme="majorHAnsi" w:cstheme="majorHAnsi"/>
        </w:rPr>
        <w:t>Use diverse, high-quality data.</w:t>
      </w:r>
    </w:p>
    <w:p w14:paraId="69FA676E" w14:textId="77777777" w:rsidR="00A20BC5" w:rsidRPr="00590E6F" w:rsidRDefault="00A20BC5" w:rsidP="00A20BC5">
      <w:pPr>
        <w:pStyle w:val="NormalWeb"/>
        <w:numPr>
          <w:ilvl w:val="0"/>
          <w:numId w:val="11"/>
        </w:numPr>
        <w:rPr>
          <w:rFonts w:asciiTheme="majorHAnsi" w:hAnsiTheme="majorHAnsi" w:cstheme="majorHAnsi"/>
        </w:rPr>
      </w:pPr>
      <w:r w:rsidRPr="00590E6F">
        <w:rPr>
          <w:rFonts w:asciiTheme="majorHAnsi" w:hAnsiTheme="majorHAnsi" w:cstheme="majorHAnsi"/>
        </w:rPr>
        <w:t>Test your AI systems regularly to see if results are fair.</w:t>
      </w:r>
    </w:p>
    <w:p w14:paraId="465EE238" w14:textId="77777777" w:rsidR="00A20BC5" w:rsidRPr="00590E6F" w:rsidRDefault="00A20BC5" w:rsidP="00A20BC5">
      <w:pPr>
        <w:pStyle w:val="NormalWeb"/>
        <w:numPr>
          <w:ilvl w:val="0"/>
          <w:numId w:val="11"/>
        </w:numPr>
        <w:rPr>
          <w:rFonts w:asciiTheme="majorHAnsi" w:hAnsiTheme="majorHAnsi" w:cstheme="majorHAnsi"/>
        </w:rPr>
      </w:pPr>
      <w:r w:rsidRPr="00590E6F">
        <w:rPr>
          <w:rFonts w:asciiTheme="majorHAnsi" w:hAnsiTheme="majorHAnsi" w:cstheme="majorHAnsi"/>
        </w:rPr>
        <w:t>Involve different kinds of people in reviewing outputs.</w:t>
      </w:r>
    </w:p>
    <w:p w14:paraId="41195077" w14:textId="116055AB" w:rsidR="00A20BC5" w:rsidRPr="00590E6F" w:rsidRDefault="00A20BC5" w:rsidP="00A20BC5">
      <w:pPr>
        <w:rPr>
          <w:rFonts w:asciiTheme="majorHAnsi" w:hAnsiTheme="majorHAnsi" w:cstheme="majorHAnsi"/>
        </w:rPr>
      </w:pPr>
    </w:p>
    <w:p w14:paraId="0330C212" w14:textId="77777777" w:rsidR="00A20BC5" w:rsidRPr="00590E6F" w:rsidRDefault="00A20BC5" w:rsidP="00A20BC5">
      <w:pPr>
        <w:pStyle w:val="Heading4"/>
        <w:rPr>
          <w:rFonts w:cstheme="majorHAnsi"/>
          <w:sz w:val="28"/>
          <w:szCs w:val="28"/>
        </w:rPr>
      </w:pPr>
      <w:r w:rsidRPr="00590E6F">
        <w:rPr>
          <w:rStyle w:val="Strong"/>
          <w:rFonts w:cstheme="majorHAnsi"/>
          <w:b/>
          <w:bCs/>
          <w:sz w:val="28"/>
          <w:szCs w:val="28"/>
        </w:rPr>
        <w:t>Privacy</w:t>
      </w:r>
    </w:p>
    <w:p w14:paraId="0091E20B"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AI systems often work by analysing large amounts of personal data — like messages, emails, or customer information.</w:t>
      </w:r>
      <w:r w:rsidRPr="00590E6F">
        <w:rPr>
          <w:rFonts w:asciiTheme="majorHAnsi" w:hAnsiTheme="majorHAnsi" w:cstheme="majorHAnsi"/>
        </w:rPr>
        <w:br/>
        <w:t>If this data isn’t handled carefully, it could break privacy laws or make people feel uncomfortable about being monitored.</w:t>
      </w:r>
    </w:p>
    <w:p w14:paraId="779967A2" w14:textId="77777777" w:rsidR="00A20BC5" w:rsidRPr="00590E6F" w:rsidRDefault="00A20BC5" w:rsidP="00A20BC5">
      <w:pPr>
        <w:pStyle w:val="NormalWeb"/>
        <w:rPr>
          <w:rFonts w:asciiTheme="majorHAnsi" w:hAnsiTheme="majorHAnsi" w:cstheme="majorHAnsi"/>
        </w:rPr>
      </w:pPr>
      <w:r w:rsidRPr="00590E6F">
        <w:rPr>
          <w:rStyle w:val="Strong"/>
          <w:rFonts w:asciiTheme="majorHAnsi" w:hAnsiTheme="majorHAnsi" w:cstheme="majorHAnsi"/>
        </w:rPr>
        <w:lastRenderedPageBreak/>
        <w:t>Good privacy practice includes:</w:t>
      </w:r>
    </w:p>
    <w:p w14:paraId="5329A60F" w14:textId="77777777" w:rsidR="00A20BC5" w:rsidRPr="00590E6F" w:rsidRDefault="00A20BC5" w:rsidP="00A20BC5">
      <w:pPr>
        <w:pStyle w:val="NormalWeb"/>
        <w:numPr>
          <w:ilvl w:val="0"/>
          <w:numId w:val="12"/>
        </w:numPr>
        <w:rPr>
          <w:rFonts w:asciiTheme="majorHAnsi" w:hAnsiTheme="majorHAnsi" w:cstheme="majorHAnsi"/>
        </w:rPr>
      </w:pPr>
      <w:r w:rsidRPr="00590E6F">
        <w:rPr>
          <w:rFonts w:asciiTheme="majorHAnsi" w:hAnsiTheme="majorHAnsi" w:cstheme="majorHAnsi"/>
        </w:rPr>
        <w:t>Only collecting data that’s truly needed.</w:t>
      </w:r>
    </w:p>
    <w:p w14:paraId="7FD46FFA" w14:textId="77777777" w:rsidR="00A20BC5" w:rsidRPr="00590E6F" w:rsidRDefault="00A20BC5" w:rsidP="00A20BC5">
      <w:pPr>
        <w:pStyle w:val="NormalWeb"/>
        <w:numPr>
          <w:ilvl w:val="0"/>
          <w:numId w:val="12"/>
        </w:numPr>
        <w:rPr>
          <w:rFonts w:asciiTheme="majorHAnsi" w:hAnsiTheme="majorHAnsi" w:cstheme="majorHAnsi"/>
        </w:rPr>
      </w:pPr>
      <w:r w:rsidRPr="00590E6F">
        <w:rPr>
          <w:rFonts w:asciiTheme="majorHAnsi" w:hAnsiTheme="majorHAnsi" w:cstheme="majorHAnsi"/>
        </w:rPr>
        <w:t>Storing it securely.</w:t>
      </w:r>
    </w:p>
    <w:p w14:paraId="13D8C48E" w14:textId="77777777" w:rsidR="00A20BC5" w:rsidRPr="00590E6F" w:rsidRDefault="00A20BC5" w:rsidP="00A20BC5">
      <w:pPr>
        <w:pStyle w:val="NormalWeb"/>
        <w:numPr>
          <w:ilvl w:val="0"/>
          <w:numId w:val="12"/>
        </w:numPr>
        <w:rPr>
          <w:rFonts w:asciiTheme="majorHAnsi" w:hAnsiTheme="majorHAnsi" w:cstheme="majorHAnsi"/>
        </w:rPr>
      </w:pPr>
      <w:r w:rsidRPr="00590E6F">
        <w:rPr>
          <w:rFonts w:asciiTheme="majorHAnsi" w:hAnsiTheme="majorHAnsi" w:cstheme="majorHAnsi"/>
        </w:rPr>
        <w:t>Telling people how their data is being used.</w:t>
      </w:r>
    </w:p>
    <w:p w14:paraId="7DF9434A" w14:textId="77777777" w:rsidR="00A20BC5" w:rsidRPr="00590E6F" w:rsidRDefault="00A20BC5" w:rsidP="00A20BC5">
      <w:pPr>
        <w:pStyle w:val="NormalWeb"/>
        <w:numPr>
          <w:ilvl w:val="0"/>
          <w:numId w:val="12"/>
        </w:numPr>
        <w:rPr>
          <w:rFonts w:asciiTheme="majorHAnsi" w:hAnsiTheme="majorHAnsi" w:cstheme="majorHAnsi"/>
        </w:rPr>
      </w:pPr>
      <w:r w:rsidRPr="00590E6F">
        <w:rPr>
          <w:rFonts w:asciiTheme="majorHAnsi" w:hAnsiTheme="majorHAnsi" w:cstheme="majorHAnsi"/>
        </w:rPr>
        <w:t>Deleting or anonymising data when it’s no longer required.</w:t>
      </w:r>
    </w:p>
    <w:p w14:paraId="716CFEEA" w14:textId="1DE5C406"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Customers are far more likely to trust a business that respects their privacy and explains how AI is being used.</w:t>
      </w:r>
    </w:p>
    <w:p w14:paraId="7D7C3DA8" w14:textId="77777777" w:rsidR="00A20BC5" w:rsidRPr="00590E6F" w:rsidRDefault="00A20BC5" w:rsidP="00A20BC5">
      <w:pPr>
        <w:pStyle w:val="Heading4"/>
        <w:rPr>
          <w:rFonts w:cstheme="majorHAnsi"/>
          <w:sz w:val="28"/>
          <w:szCs w:val="28"/>
        </w:rPr>
      </w:pPr>
      <w:r w:rsidRPr="00590E6F">
        <w:rPr>
          <w:rStyle w:val="Strong"/>
          <w:rFonts w:cstheme="majorHAnsi"/>
          <w:b/>
          <w:bCs/>
          <w:sz w:val="28"/>
          <w:szCs w:val="28"/>
        </w:rPr>
        <w:t>Transparency</w:t>
      </w:r>
    </w:p>
    <w:p w14:paraId="22565064"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Transparency means being open about how AI is used and what it can (and can’t) do.</w:t>
      </w:r>
      <w:r w:rsidRPr="00590E6F">
        <w:rPr>
          <w:rFonts w:asciiTheme="majorHAnsi" w:hAnsiTheme="majorHAnsi" w:cstheme="majorHAnsi"/>
        </w:rPr>
        <w:br/>
        <w:t>For example, if someone is chatting with an AI chatbot, they should know it’s not a human.</w:t>
      </w:r>
      <w:r w:rsidRPr="00590E6F">
        <w:rPr>
          <w:rFonts w:asciiTheme="majorHAnsi" w:hAnsiTheme="majorHAnsi" w:cstheme="majorHAnsi"/>
        </w:rPr>
        <w:br/>
        <w:t>Being clear about when AI is used helps avoid confusion and ensures people can make informed choices.</w:t>
      </w:r>
    </w:p>
    <w:p w14:paraId="6456D7A1"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In business, this might mean including a simple message like:</w:t>
      </w:r>
    </w:p>
    <w:p w14:paraId="729B2A61"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“You’re chatting with our AI assistant, which can help answer basic questions. A team member can take over if you need more help.”</w:t>
      </w:r>
    </w:p>
    <w:p w14:paraId="694D8B2D" w14:textId="129DDFF1"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Transparency also applies inside an organisation — team members should understand how AI tools make decisions that affect their work or customers.</w:t>
      </w:r>
    </w:p>
    <w:p w14:paraId="5EE12F16" w14:textId="77777777" w:rsidR="00A20BC5" w:rsidRPr="00590E6F" w:rsidRDefault="00A20BC5" w:rsidP="00A20BC5">
      <w:pPr>
        <w:pStyle w:val="Heading4"/>
        <w:rPr>
          <w:rFonts w:cstheme="majorHAnsi"/>
          <w:sz w:val="28"/>
          <w:szCs w:val="28"/>
        </w:rPr>
      </w:pPr>
      <w:r w:rsidRPr="00590E6F">
        <w:rPr>
          <w:rStyle w:val="Strong"/>
          <w:rFonts w:cstheme="majorHAnsi"/>
          <w:b/>
          <w:bCs/>
          <w:sz w:val="28"/>
          <w:szCs w:val="28"/>
        </w:rPr>
        <w:t>Accountability</w:t>
      </w:r>
    </w:p>
    <w:p w14:paraId="7FD854DA"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Even though AI can make decisions, it’s still humans who are responsible for the results.</w:t>
      </w:r>
      <w:r w:rsidRPr="00590E6F">
        <w:rPr>
          <w:rFonts w:asciiTheme="majorHAnsi" w:hAnsiTheme="majorHAnsi" w:cstheme="majorHAnsi"/>
        </w:rPr>
        <w:br/>
        <w:t>If something goes wrong — like incorrect information being shared or an unfair decision being made — a person or organisation must take ownership and correct it.</w:t>
      </w:r>
    </w:p>
    <w:p w14:paraId="03582039" w14:textId="1B5FA2DF"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Accountability ensures that AI supports human judgement, not replaces it.</w:t>
      </w:r>
      <w:r w:rsidRPr="00590E6F">
        <w:rPr>
          <w:rFonts w:asciiTheme="majorHAnsi" w:hAnsiTheme="majorHAnsi" w:cstheme="majorHAnsi"/>
        </w:rPr>
        <w:br/>
        <w:t>Businesses should have clear processes for checking AI outputs, handling complaints, and fixing mistakes quickly.</w:t>
      </w:r>
    </w:p>
    <w:p w14:paraId="66D8EB98" w14:textId="77777777" w:rsidR="00A20BC5" w:rsidRPr="00590E6F" w:rsidRDefault="00A20BC5" w:rsidP="00A20BC5">
      <w:pPr>
        <w:pStyle w:val="Heading3"/>
        <w:rPr>
          <w:rFonts w:cstheme="majorHAnsi"/>
          <w:sz w:val="28"/>
          <w:szCs w:val="28"/>
        </w:rPr>
      </w:pPr>
      <w:r w:rsidRPr="00590E6F">
        <w:rPr>
          <w:rStyle w:val="Strong"/>
          <w:rFonts w:cstheme="majorHAnsi"/>
          <w:b/>
          <w:bCs/>
          <w:sz w:val="28"/>
          <w:szCs w:val="28"/>
        </w:rPr>
        <w:t>Reducing Ethical Risks</w:t>
      </w:r>
    </w:p>
    <w:p w14:paraId="2AD30B99"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Responsible AI use means putting safeguards in place from the start, not just fixing problems later.</w:t>
      </w:r>
      <w:r w:rsidRPr="00590E6F">
        <w:rPr>
          <w:rFonts w:asciiTheme="majorHAnsi" w:hAnsiTheme="majorHAnsi" w:cstheme="majorHAnsi"/>
        </w:rPr>
        <w:br/>
        <w:t>Here are some simple, practical ways to reduce risks:</w:t>
      </w:r>
    </w:p>
    <w:p w14:paraId="7D70BD34" w14:textId="77777777" w:rsidR="00A20BC5" w:rsidRPr="00590E6F" w:rsidRDefault="00A20BC5" w:rsidP="00A20BC5">
      <w:pPr>
        <w:pStyle w:val="NormalWeb"/>
        <w:numPr>
          <w:ilvl w:val="0"/>
          <w:numId w:val="13"/>
        </w:numPr>
        <w:rPr>
          <w:rFonts w:asciiTheme="majorHAnsi" w:hAnsiTheme="majorHAnsi" w:cstheme="majorHAnsi"/>
        </w:rPr>
      </w:pPr>
      <w:r w:rsidRPr="00590E6F">
        <w:rPr>
          <w:rStyle w:val="Strong"/>
          <w:rFonts w:asciiTheme="majorHAnsi" w:hAnsiTheme="majorHAnsi" w:cstheme="majorHAnsi"/>
        </w:rPr>
        <w:t>Keep humans in control of important decisions.</w:t>
      </w:r>
      <w:r w:rsidRPr="00590E6F">
        <w:rPr>
          <w:rFonts w:asciiTheme="majorHAnsi" w:hAnsiTheme="majorHAnsi" w:cstheme="majorHAnsi"/>
        </w:rPr>
        <w:br/>
        <w:t>AI can suggest, predict, or analyse — but big decisions should always be made by people, especially when they affect others.</w:t>
      </w:r>
    </w:p>
    <w:p w14:paraId="69175ED0" w14:textId="77777777" w:rsidR="00A20BC5" w:rsidRPr="00590E6F" w:rsidRDefault="00A20BC5" w:rsidP="00A20BC5">
      <w:pPr>
        <w:pStyle w:val="NormalWeb"/>
        <w:numPr>
          <w:ilvl w:val="0"/>
          <w:numId w:val="13"/>
        </w:numPr>
        <w:rPr>
          <w:rFonts w:asciiTheme="majorHAnsi" w:hAnsiTheme="majorHAnsi" w:cstheme="majorHAnsi"/>
        </w:rPr>
      </w:pPr>
      <w:r w:rsidRPr="00590E6F">
        <w:rPr>
          <w:rStyle w:val="Strong"/>
          <w:rFonts w:asciiTheme="majorHAnsi" w:hAnsiTheme="majorHAnsi" w:cstheme="majorHAnsi"/>
        </w:rPr>
        <w:lastRenderedPageBreak/>
        <w:t>Regularly test and review AI outputs.</w:t>
      </w:r>
      <w:r w:rsidRPr="00590E6F">
        <w:rPr>
          <w:rFonts w:asciiTheme="majorHAnsi" w:hAnsiTheme="majorHAnsi" w:cstheme="majorHAnsi"/>
        </w:rPr>
        <w:br/>
        <w:t>Check whether the AI is giving fair, accurate, and consistent results. This can be done by comparing its responses over time or against real-world examples.</w:t>
      </w:r>
    </w:p>
    <w:p w14:paraId="409D3332" w14:textId="77777777" w:rsidR="00A20BC5" w:rsidRPr="00590E6F" w:rsidRDefault="00A20BC5" w:rsidP="00A20BC5">
      <w:pPr>
        <w:pStyle w:val="NormalWeb"/>
        <w:numPr>
          <w:ilvl w:val="0"/>
          <w:numId w:val="13"/>
        </w:numPr>
        <w:rPr>
          <w:rFonts w:asciiTheme="majorHAnsi" w:hAnsiTheme="majorHAnsi" w:cstheme="majorHAnsi"/>
        </w:rPr>
      </w:pPr>
      <w:r w:rsidRPr="00590E6F">
        <w:rPr>
          <w:rStyle w:val="Strong"/>
          <w:rFonts w:asciiTheme="majorHAnsi" w:hAnsiTheme="majorHAnsi" w:cstheme="majorHAnsi"/>
        </w:rPr>
        <w:t>Protect privacy and security.</w:t>
      </w:r>
      <w:r w:rsidRPr="00590E6F">
        <w:rPr>
          <w:rFonts w:asciiTheme="majorHAnsi" w:hAnsiTheme="majorHAnsi" w:cstheme="majorHAnsi"/>
        </w:rPr>
        <w:br/>
        <w:t xml:space="preserve">Only use data that you have permission to </w:t>
      </w:r>
      <w:proofErr w:type="gramStart"/>
      <w:r w:rsidRPr="00590E6F">
        <w:rPr>
          <w:rFonts w:asciiTheme="majorHAnsi" w:hAnsiTheme="majorHAnsi" w:cstheme="majorHAnsi"/>
        </w:rPr>
        <w:t>access, and</w:t>
      </w:r>
      <w:proofErr w:type="gramEnd"/>
      <w:r w:rsidRPr="00590E6F">
        <w:rPr>
          <w:rFonts w:asciiTheme="majorHAnsi" w:hAnsiTheme="majorHAnsi" w:cstheme="majorHAnsi"/>
        </w:rPr>
        <w:t xml:space="preserve"> store it safely. If personal data is involved, make sure it’s encrypted and handled in line with data protection laws.</w:t>
      </w:r>
    </w:p>
    <w:p w14:paraId="69C1D2A3" w14:textId="77777777" w:rsidR="00A20BC5" w:rsidRPr="00590E6F" w:rsidRDefault="00A20BC5" w:rsidP="00A20BC5">
      <w:pPr>
        <w:pStyle w:val="NormalWeb"/>
        <w:numPr>
          <w:ilvl w:val="0"/>
          <w:numId w:val="13"/>
        </w:numPr>
        <w:rPr>
          <w:rFonts w:asciiTheme="majorHAnsi" w:hAnsiTheme="majorHAnsi" w:cstheme="majorHAnsi"/>
        </w:rPr>
      </w:pPr>
      <w:r w:rsidRPr="00590E6F">
        <w:rPr>
          <w:rStyle w:val="Strong"/>
          <w:rFonts w:asciiTheme="majorHAnsi" w:hAnsiTheme="majorHAnsi" w:cstheme="majorHAnsi"/>
        </w:rPr>
        <w:t>Be transparent.</w:t>
      </w:r>
      <w:r w:rsidRPr="00590E6F">
        <w:rPr>
          <w:rFonts w:asciiTheme="majorHAnsi" w:hAnsiTheme="majorHAnsi" w:cstheme="majorHAnsi"/>
        </w:rPr>
        <w:br/>
        <w:t>Tell customers, staff, or users when AI is being used, and give them the option to talk to a human if they prefer.</w:t>
      </w:r>
    </w:p>
    <w:p w14:paraId="4BBAB060" w14:textId="77777777" w:rsidR="00A20BC5" w:rsidRPr="00590E6F" w:rsidRDefault="00A20BC5" w:rsidP="00A20BC5">
      <w:pPr>
        <w:pStyle w:val="NormalWeb"/>
        <w:numPr>
          <w:ilvl w:val="0"/>
          <w:numId w:val="13"/>
        </w:numPr>
        <w:rPr>
          <w:rFonts w:asciiTheme="majorHAnsi" w:hAnsiTheme="majorHAnsi" w:cstheme="majorHAnsi"/>
        </w:rPr>
      </w:pPr>
      <w:r w:rsidRPr="00590E6F">
        <w:rPr>
          <w:rStyle w:val="Strong"/>
          <w:rFonts w:asciiTheme="majorHAnsi" w:hAnsiTheme="majorHAnsi" w:cstheme="majorHAnsi"/>
        </w:rPr>
        <w:t>Document how AI is used.</w:t>
      </w:r>
      <w:r w:rsidRPr="00590E6F">
        <w:rPr>
          <w:rFonts w:asciiTheme="majorHAnsi" w:hAnsiTheme="majorHAnsi" w:cstheme="majorHAnsi"/>
        </w:rPr>
        <w:br/>
        <w:t>Keeping simple records of what data was used and how decisions were made makes it easier to explain and fix things if questions arise later.</w:t>
      </w:r>
    </w:p>
    <w:p w14:paraId="16D2AD2B" w14:textId="17C4C6D2" w:rsidR="00A20BC5" w:rsidRPr="00590E6F" w:rsidRDefault="00A20BC5" w:rsidP="00A20BC5">
      <w:pPr>
        <w:pStyle w:val="NormalWeb"/>
        <w:numPr>
          <w:ilvl w:val="0"/>
          <w:numId w:val="13"/>
        </w:numPr>
        <w:rPr>
          <w:rFonts w:asciiTheme="majorHAnsi" w:hAnsiTheme="majorHAnsi" w:cstheme="majorHAnsi"/>
        </w:rPr>
      </w:pPr>
      <w:r w:rsidRPr="00590E6F">
        <w:rPr>
          <w:rStyle w:val="Strong"/>
          <w:rFonts w:asciiTheme="majorHAnsi" w:hAnsiTheme="majorHAnsi" w:cstheme="majorHAnsi"/>
        </w:rPr>
        <w:t>Provide training and awareness.</w:t>
      </w:r>
      <w:r w:rsidRPr="00590E6F">
        <w:rPr>
          <w:rFonts w:asciiTheme="majorHAnsi" w:hAnsiTheme="majorHAnsi" w:cstheme="majorHAnsi"/>
        </w:rPr>
        <w:br/>
        <w:t>Make sure anyone using AI in your business understands the basics of ethical use and why it matters.</w:t>
      </w:r>
    </w:p>
    <w:p w14:paraId="2B49F5A2" w14:textId="77777777" w:rsidR="00A20BC5" w:rsidRPr="00590E6F" w:rsidRDefault="00A20BC5" w:rsidP="00A20BC5">
      <w:pPr>
        <w:pStyle w:val="Heading3"/>
        <w:rPr>
          <w:rFonts w:cstheme="majorHAnsi"/>
          <w:sz w:val="28"/>
          <w:szCs w:val="28"/>
        </w:rPr>
      </w:pPr>
      <w:r w:rsidRPr="00590E6F">
        <w:rPr>
          <w:rStyle w:val="Strong"/>
          <w:rFonts w:cstheme="majorHAnsi"/>
          <w:b/>
          <w:bCs/>
          <w:sz w:val="28"/>
          <w:szCs w:val="28"/>
        </w:rPr>
        <w:t>Responsible AI in Everyday Business</w:t>
      </w:r>
    </w:p>
    <w:p w14:paraId="4F61055E"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Ethical AI isn’t just for big tech companies — it applies to every business using automation or smart tools.</w:t>
      </w:r>
    </w:p>
    <w:p w14:paraId="5817C5DB" w14:textId="77777777"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For example:</w:t>
      </w:r>
    </w:p>
    <w:p w14:paraId="230E532E" w14:textId="77777777" w:rsidR="00A20BC5" w:rsidRPr="00590E6F" w:rsidRDefault="00A20BC5" w:rsidP="00A20BC5">
      <w:pPr>
        <w:pStyle w:val="NormalWeb"/>
        <w:numPr>
          <w:ilvl w:val="0"/>
          <w:numId w:val="14"/>
        </w:numPr>
        <w:rPr>
          <w:rFonts w:asciiTheme="majorHAnsi" w:hAnsiTheme="majorHAnsi" w:cstheme="majorHAnsi"/>
        </w:rPr>
      </w:pPr>
      <w:r w:rsidRPr="00590E6F">
        <w:rPr>
          <w:rFonts w:asciiTheme="majorHAnsi" w:hAnsiTheme="majorHAnsi" w:cstheme="majorHAnsi"/>
        </w:rPr>
        <w:t>A small shop using AI to send marketing emails should check that the messages are fair and not misleading.</w:t>
      </w:r>
    </w:p>
    <w:p w14:paraId="7799BF69" w14:textId="77777777" w:rsidR="00A20BC5" w:rsidRPr="00590E6F" w:rsidRDefault="00A20BC5" w:rsidP="00A20BC5">
      <w:pPr>
        <w:pStyle w:val="NormalWeb"/>
        <w:numPr>
          <w:ilvl w:val="0"/>
          <w:numId w:val="14"/>
        </w:numPr>
        <w:rPr>
          <w:rFonts w:asciiTheme="majorHAnsi" w:hAnsiTheme="majorHAnsi" w:cstheme="majorHAnsi"/>
        </w:rPr>
      </w:pPr>
      <w:r w:rsidRPr="00590E6F">
        <w:rPr>
          <w:rFonts w:asciiTheme="majorHAnsi" w:hAnsiTheme="majorHAnsi" w:cstheme="majorHAnsi"/>
        </w:rPr>
        <w:t>A recruitment agency using AI to scan CVs should make sure the system treats all candidates equally.</w:t>
      </w:r>
    </w:p>
    <w:p w14:paraId="605105B8" w14:textId="77777777" w:rsidR="00A20BC5" w:rsidRPr="00590E6F" w:rsidRDefault="00A20BC5" w:rsidP="00A20BC5">
      <w:pPr>
        <w:pStyle w:val="NormalWeb"/>
        <w:numPr>
          <w:ilvl w:val="0"/>
          <w:numId w:val="14"/>
        </w:numPr>
        <w:rPr>
          <w:rFonts w:asciiTheme="majorHAnsi" w:hAnsiTheme="majorHAnsi" w:cstheme="majorHAnsi"/>
        </w:rPr>
      </w:pPr>
      <w:r w:rsidRPr="00590E6F">
        <w:rPr>
          <w:rFonts w:asciiTheme="majorHAnsi" w:hAnsiTheme="majorHAnsi" w:cstheme="majorHAnsi"/>
        </w:rPr>
        <w:t>A customer service team using chatbots should clearly tell customers when they’re speaking to AI, not a person.</w:t>
      </w:r>
    </w:p>
    <w:p w14:paraId="1F555750" w14:textId="2BF2316F" w:rsidR="00A20BC5" w:rsidRPr="00590E6F" w:rsidRDefault="00A20BC5" w:rsidP="00A20BC5">
      <w:pPr>
        <w:pStyle w:val="NormalWeb"/>
        <w:rPr>
          <w:rFonts w:asciiTheme="majorHAnsi" w:hAnsiTheme="majorHAnsi" w:cstheme="majorHAnsi"/>
        </w:rPr>
      </w:pPr>
      <w:r w:rsidRPr="00590E6F">
        <w:rPr>
          <w:rFonts w:asciiTheme="majorHAnsi" w:hAnsiTheme="majorHAnsi" w:cstheme="majorHAnsi"/>
        </w:rPr>
        <w:t xml:space="preserve">Responsible AI means using technology to </w:t>
      </w:r>
      <w:r w:rsidRPr="00590E6F">
        <w:rPr>
          <w:rStyle w:val="Strong"/>
          <w:rFonts w:asciiTheme="majorHAnsi" w:hAnsiTheme="majorHAnsi" w:cstheme="majorHAnsi"/>
        </w:rPr>
        <w:t>help people</w:t>
      </w:r>
      <w:r w:rsidRPr="00590E6F">
        <w:rPr>
          <w:rFonts w:asciiTheme="majorHAnsi" w:hAnsiTheme="majorHAnsi" w:cstheme="majorHAnsi"/>
        </w:rPr>
        <w:t>, not to trick or disadvantage them.</w:t>
      </w:r>
      <w:r w:rsidRPr="00590E6F">
        <w:rPr>
          <w:rFonts w:asciiTheme="majorHAnsi" w:hAnsiTheme="majorHAnsi" w:cstheme="majorHAnsi"/>
        </w:rPr>
        <w:t xml:space="preserve"> </w:t>
      </w:r>
      <w:r w:rsidRPr="00590E6F">
        <w:rPr>
          <w:rFonts w:asciiTheme="majorHAnsi" w:hAnsiTheme="majorHAnsi" w:cstheme="majorHAnsi"/>
        </w:rPr>
        <w:t>When done right, AI becomes a trusted assistant</w:t>
      </w:r>
      <w:r w:rsidRPr="00590E6F">
        <w:rPr>
          <w:rFonts w:asciiTheme="majorHAnsi" w:hAnsiTheme="majorHAnsi" w:cstheme="majorHAnsi"/>
        </w:rPr>
        <w:t>,</w:t>
      </w:r>
      <w:r w:rsidRPr="00590E6F">
        <w:rPr>
          <w:rFonts w:asciiTheme="majorHAnsi" w:hAnsiTheme="majorHAnsi" w:cstheme="majorHAnsi"/>
        </w:rPr>
        <w:t xml:space="preserve"> one that supports fairness, honesty, and respect in every decision.</w:t>
      </w:r>
    </w:p>
    <w:p w14:paraId="501387B3" w14:textId="77777777" w:rsidR="005F3269" w:rsidRPr="00590E6F" w:rsidRDefault="005F3269">
      <w:pPr>
        <w:pStyle w:val="Heading2"/>
        <w:rPr>
          <w:rFonts w:cstheme="majorHAnsi"/>
          <w:sz w:val="24"/>
          <w:szCs w:val="24"/>
        </w:rPr>
      </w:pPr>
    </w:p>
    <w:p w14:paraId="33E85D89" w14:textId="77777777" w:rsidR="00A20BC5" w:rsidRPr="00590E6F" w:rsidRDefault="00A20BC5">
      <w:pPr>
        <w:rPr>
          <w:rFonts w:asciiTheme="majorHAnsi" w:eastAsiaTheme="majorEastAsia" w:hAnsiTheme="majorHAnsi" w:cstheme="majorHAnsi"/>
          <w:b/>
          <w:bCs/>
          <w:color w:val="4F81BD" w:themeColor="accent1"/>
          <w:sz w:val="24"/>
          <w:szCs w:val="24"/>
        </w:rPr>
      </w:pPr>
      <w:r w:rsidRPr="00590E6F">
        <w:rPr>
          <w:rFonts w:asciiTheme="majorHAnsi" w:hAnsiTheme="majorHAnsi" w:cstheme="majorHAnsi"/>
          <w:sz w:val="24"/>
          <w:szCs w:val="24"/>
        </w:rPr>
        <w:br w:type="page"/>
      </w:r>
    </w:p>
    <w:p w14:paraId="18BE0F3E" w14:textId="055F4BB7" w:rsidR="00924535" w:rsidRPr="00590E6F" w:rsidRDefault="00000000">
      <w:pPr>
        <w:pStyle w:val="Heading2"/>
        <w:rPr>
          <w:rFonts w:cstheme="majorHAnsi"/>
          <w:sz w:val="36"/>
          <w:szCs w:val="36"/>
        </w:rPr>
      </w:pPr>
      <w:r w:rsidRPr="00590E6F">
        <w:rPr>
          <w:rFonts w:cstheme="majorHAnsi"/>
          <w:sz w:val="36"/>
          <w:szCs w:val="36"/>
        </w:rPr>
        <w:lastRenderedPageBreak/>
        <w:t>Section 5: Using AI in Business</w:t>
      </w:r>
    </w:p>
    <w:p w14:paraId="72118D26" w14:textId="30E17DCF"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 xml:space="preserve">Artificial Intelligence isn’t just for tech </w:t>
      </w:r>
      <w:proofErr w:type="gramStart"/>
      <w:r w:rsidRPr="00590E6F">
        <w:rPr>
          <w:rFonts w:asciiTheme="majorHAnsi" w:hAnsiTheme="majorHAnsi" w:cstheme="majorHAnsi"/>
        </w:rPr>
        <w:t>experts</w:t>
      </w:r>
      <w:r w:rsidRPr="00590E6F">
        <w:rPr>
          <w:rFonts w:asciiTheme="majorHAnsi" w:hAnsiTheme="majorHAnsi" w:cstheme="majorHAnsi"/>
        </w:rPr>
        <w:t>,</w:t>
      </w:r>
      <w:proofErr w:type="gramEnd"/>
      <w:r w:rsidRPr="00590E6F">
        <w:rPr>
          <w:rFonts w:asciiTheme="majorHAnsi" w:hAnsiTheme="majorHAnsi" w:cstheme="majorHAnsi"/>
        </w:rPr>
        <w:t xml:space="preserve"> </w:t>
      </w:r>
      <w:r w:rsidRPr="00590E6F">
        <w:rPr>
          <w:rFonts w:asciiTheme="majorHAnsi" w:hAnsiTheme="majorHAnsi" w:cstheme="majorHAnsi"/>
        </w:rPr>
        <w:t>it’s becoming an everyday business tool. From small start-ups to large companies, AI can help people work smarter, save time, and make better decisions.</w:t>
      </w:r>
    </w:p>
    <w:p w14:paraId="7021E3FC"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Think of AI as your digital assistant. It can’t replace good judgment or creativity, but it can take care of the repetitive, time-consuming tasks that slow you down.</w:t>
      </w:r>
    </w:p>
    <w:p w14:paraId="2660E191" w14:textId="194466A1"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Used well, AI helps businesses run more smoothly, improve communication, and uncover useful insights hidden in data.</w:t>
      </w:r>
    </w:p>
    <w:p w14:paraId="6DBA4DC4" w14:textId="5F342EE9" w:rsidR="00383A88" w:rsidRPr="00590E6F" w:rsidRDefault="00383A88" w:rsidP="00383A88">
      <w:pPr>
        <w:rPr>
          <w:rFonts w:asciiTheme="majorHAnsi" w:hAnsiTheme="majorHAnsi" w:cstheme="majorHAnsi"/>
        </w:rPr>
      </w:pPr>
    </w:p>
    <w:p w14:paraId="1F464D18" w14:textId="77777777" w:rsidR="00383A88" w:rsidRPr="00590E6F" w:rsidRDefault="00383A88" w:rsidP="00383A88">
      <w:pPr>
        <w:pStyle w:val="Heading3"/>
        <w:rPr>
          <w:rFonts w:cstheme="majorHAnsi"/>
          <w:sz w:val="28"/>
          <w:szCs w:val="28"/>
        </w:rPr>
      </w:pPr>
      <w:r w:rsidRPr="00590E6F">
        <w:rPr>
          <w:rStyle w:val="Strong"/>
          <w:rFonts w:cstheme="majorHAnsi"/>
          <w:b/>
          <w:bCs/>
          <w:sz w:val="28"/>
          <w:szCs w:val="28"/>
        </w:rPr>
        <w:t>Examples of Business Tasks</w:t>
      </w:r>
    </w:p>
    <w:p w14:paraId="670852FB" w14:textId="2B03F2C5"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Here are some ways AI is already being used in business every day even in small companies:</w:t>
      </w:r>
    </w:p>
    <w:p w14:paraId="4564490A" w14:textId="77777777" w:rsidR="00383A88" w:rsidRPr="00590E6F" w:rsidRDefault="00383A88" w:rsidP="00383A88">
      <w:pPr>
        <w:pStyle w:val="NormalWeb"/>
        <w:numPr>
          <w:ilvl w:val="0"/>
          <w:numId w:val="34"/>
        </w:numPr>
        <w:rPr>
          <w:rFonts w:asciiTheme="majorHAnsi" w:hAnsiTheme="majorHAnsi" w:cstheme="majorHAnsi"/>
        </w:rPr>
      </w:pPr>
      <w:r w:rsidRPr="00590E6F">
        <w:rPr>
          <w:rStyle w:val="Strong"/>
          <w:rFonts w:asciiTheme="majorHAnsi" w:hAnsiTheme="majorHAnsi" w:cstheme="majorHAnsi"/>
        </w:rPr>
        <w:t>Writing and Editing:</w:t>
      </w:r>
      <w:r w:rsidRPr="00590E6F">
        <w:rPr>
          <w:rFonts w:asciiTheme="majorHAnsi" w:hAnsiTheme="majorHAnsi" w:cstheme="majorHAnsi"/>
        </w:rPr>
        <w:t xml:space="preserve"> AI can help you draft and improve emails, blog posts, or reports. It checks spelling, grammar, and tone, making your writing sound more professional.</w:t>
      </w:r>
    </w:p>
    <w:p w14:paraId="3352E704" w14:textId="77777777" w:rsidR="00383A88" w:rsidRPr="00590E6F" w:rsidRDefault="00383A88" w:rsidP="00383A88">
      <w:pPr>
        <w:pStyle w:val="NormalWeb"/>
        <w:numPr>
          <w:ilvl w:val="0"/>
          <w:numId w:val="34"/>
        </w:numPr>
        <w:rPr>
          <w:rFonts w:asciiTheme="majorHAnsi" w:hAnsiTheme="majorHAnsi" w:cstheme="majorHAnsi"/>
        </w:rPr>
      </w:pPr>
      <w:r w:rsidRPr="00590E6F">
        <w:rPr>
          <w:rStyle w:val="Strong"/>
          <w:rFonts w:asciiTheme="majorHAnsi" w:hAnsiTheme="majorHAnsi" w:cstheme="majorHAnsi"/>
        </w:rPr>
        <w:t>Summarising Information:</w:t>
      </w:r>
      <w:r w:rsidRPr="00590E6F">
        <w:rPr>
          <w:rFonts w:asciiTheme="majorHAnsi" w:hAnsiTheme="majorHAnsi" w:cstheme="majorHAnsi"/>
        </w:rPr>
        <w:t xml:space="preserve"> Need to turn a long report into a short summary? AI can do that in seconds, picking out the key points.</w:t>
      </w:r>
    </w:p>
    <w:p w14:paraId="0E754AE4" w14:textId="77777777" w:rsidR="00383A88" w:rsidRPr="00590E6F" w:rsidRDefault="00383A88" w:rsidP="00383A88">
      <w:pPr>
        <w:pStyle w:val="NormalWeb"/>
        <w:numPr>
          <w:ilvl w:val="0"/>
          <w:numId w:val="34"/>
        </w:numPr>
        <w:rPr>
          <w:rFonts w:asciiTheme="majorHAnsi" w:hAnsiTheme="majorHAnsi" w:cstheme="majorHAnsi"/>
        </w:rPr>
      </w:pPr>
      <w:r w:rsidRPr="00590E6F">
        <w:rPr>
          <w:rStyle w:val="Strong"/>
          <w:rFonts w:asciiTheme="majorHAnsi" w:hAnsiTheme="majorHAnsi" w:cstheme="majorHAnsi"/>
        </w:rPr>
        <w:t>Customer Service:</w:t>
      </w:r>
      <w:r w:rsidRPr="00590E6F">
        <w:rPr>
          <w:rFonts w:asciiTheme="majorHAnsi" w:hAnsiTheme="majorHAnsi" w:cstheme="majorHAnsi"/>
        </w:rPr>
        <w:t xml:space="preserve"> Chatbots can answer common customer questions instantly, freeing staff to focus on complex queries.</w:t>
      </w:r>
    </w:p>
    <w:p w14:paraId="44C6B66A" w14:textId="77777777" w:rsidR="00383A88" w:rsidRPr="00590E6F" w:rsidRDefault="00383A88" w:rsidP="00383A88">
      <w:pPr>
        <w:pStyle w:val="NormalWeb"/>
        <w:numPr>
          <w:ilvl w:val="0"/>
          <w:numId w:val="34"/>
        </w:numPr>
        <w:rPr>
          <w:rFonts w:asciiTheme="majorHAnsi" w:hAnsiTheme="majorHAnsi" w:cstheme="majorHAnsi"/>
        </w:rPr>
      </w:pPr>
      <w:r w:rsidRPr="00590E6F">
        <w:rPr>
          <w:rStyle w:val="Strong"/>
          <w:rFonts w:asciiTheme="majorHAnsi" w:hAnsiTheme="majorHAnsi" w:cstheme="majorHAnsi"/>
        </w:rPr>
        <w:t>Data Analysis:</w:t>
      </w:r>
      <w:r w:rsidRPr="00590E6F">
        <w:rPr>
          <w:rFonts w:asciiTheme="majorHAnsi" w:hAnsiTheme="majorHAnsi" w:cstheme="majorHAnsi"/>
        </w:rPr>
        <w:t xml:space="preserve"> AI can analyse customer feedback, online reviews, or sales figures to show what’s working and what’s not.</w:t>
      </w:r>
    </w:p>
    <w:p w14:paraId="1650D315" w14:textId="77777777" w:rsidR="00383A88" w:rsidRPr="00590E6F" w:rsidRDefault="00383A88" w:rsidP="00383A88">
      <w:pPr>
        <w:pStyle w:val="NormalWeb"/>
        <w:numPr>
          <w:ilvl w:val="0"/>
          <w:numId w:val="34"/>
        </w:numPr>
        <w:rPr>
          <w:rFonts w:asciiTheme="majorHAnsi" w:hAnsiTheme="majorHAnsi" w:cstheme="majorHAnsi"/>
        </w:rPr>
      </w:pPr>
      <w:r w:rsidRPr="00590E6F">
        <w:rPr>
          <w:rStyle w:val="Strong"/>
          <w:rFonts w:asciiTheme="majorHAnsi" w:hAnsiTheme="majorHAnsi" w:cstheme="majorHAnsi"/>
        </w:rPr>
        <w:t>Scheduling and Reminders:</w:t>
      </w:r>
      <w:r w:rsidRPr="00590E6F">
        <w:rPr>
          <w:rFonts w:asciiTheme="majorHAnsi" w:hAnsiTheme="majorHAnsi" w:cstheme="majorHAnsi"/>
        </w:rPr>
        <w:t xml:space="preserve"> AI tools can help plan meetings, create to-do lists, or remind you about deadlines.</w:t>
      </w:r>
    </w:p>
    <w:p w14:paraId="35BE868D" w14:textId="77777777" w:rsidR="00383A88" w:rsidRPr="00590E6F" w:rsidRDefault="00383A88" w:rsidP="00383A88">
      <w:pPr>
        <w:pStyle w:val="NormalWeb"/>
        <w:numPr>
          <w:ilvl w:val="0"/>
          <w:numId w:val="34"/>
        </w:numPr>
        <w:rPr>
          <w:rFonts w:asciiTheme="majorHAnsi" w:hAnsiTheme="majorHAnsi" w:cstheme="majorHAnsi"/>
        </w:rPr>
      </w:pPr>
      <w:r w:rsidRPr="00590E6F">
        <w:rPr>
          <w:rStyle w:val="Strong"/>
          <w:rFonts w:asciiTheme="majorHAnsi" w:hAnsiTheme="majorHAnsi" w:cstheme="majorHAnsi"/>
        </w:rPr>
        <w:t>Marketing:</w:t>
      </w:r>
      <w:r w:rsidRPr="00590E6F">
        <w:rPr>
          <w:rFonts w:asciiTheme="majorHAnsi" w:hAnsiTheme="majorHAnsi" w:cstheme="majorHAnsi"/>
        </w:rPr>
        <w:t xml:space="preserve"> It can suggest content ideas, generate social media posts, and even recommend the best times to post them for maximum impact.</w:t>
      </w:r>
    </w:p>
    <w:p w14:paraId="693C925B" w14:textId="4FA75C41"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AI doesn’t replace your work</w:t>
      </w:r>
      <w:r w:rsidRPr="00590E6F">
        <w:rPr>
          <w:rFonts w:asciiTheme="majorHAnsi" w:hAnsiTheme="majorHAnsi" w:cstheme="majorHAnsi"/>
        </w:rPr>
        <w:t>. I</w:t>
      </w:r>
      <w:r w:rsidRPr="00590E6F">
        <w:rPr>
          <w:rFonts w:asciiTheme="majorHAnsi" w:hAnsiTheme="majorHAnsi" w:cstheme="majorHAnsi"/>
        </w:rPr>
        <w:t>t enhances it. It handles the background tasks so you can focus on strategy, creativity, and people.</w:t>
      </w:r>
    </w:p>
    <w:p w14:paraId="53C7A3AB" w14:textId="628B0061" w:rsidR="00383A88" w:rsidRPr="00590E6F" w:rsidRDefault="00383A88" w:rsidP="00383A88">
      <w:pPr>
        <w:rPr>
          <w:rFonts w:asciiTheme="majorHAnsi" w:hAnsiTheme="majorHAnsi" w:cstheme="majorHAnsi"/>
        </w:rPr>
      </w:pPr>
    </w:p>
    <w:p w14:paraId="2CDEC591" w14:textId="77777777" w:rsidR="00383A88" w:rsidRPr="00590E6F" w:rsidRDefault="00383A88" w:rsidP="00383A88">
      <w:pPr>
        <w:pStyle w:val="Heading3"/>
        <w:rPr>
          <w:rFonts w:cstheme="majorHAnsi"/>
          <w:sz w:val="28"/>
          <w:szCs w:val="28"/>
        </w:rPr>
      </w:pPr>
      <w:r w:rsidRPr="00590E6F">
        <w:rPr>
          <w:rStyle w:val="Strong"/>
          <w:rFonts w:cstheme="majorHAnsi"/>
          <w:b/>
          <w:bCs/>
          <w:sz w:val="28"/>
          <w:szCs w:val="28"/>
        </w:rPr>
        <w:t>Automation</w:t>
      </w:r>
    </w:p>
    <w:p w14:paraId="794E1B79" w14:textId="7436678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 xml:space="preserve">One of the biggest strengths of AI is </w:t>
      </w:r>
      <w:r w:rsidRPr="00590E6F">
        <w:rPr>
          <w:rStyle w:val="Strong"/>
          <w:rFonts w:asciiTheme="majorHAnsi" w:hAnsiTheme="majorHAnsi" w:cstheme="majorHAnsi"/>
        </w:rPr>
        <w:t>automation</w:t>
      </w:r>
      <w:r w:rsidRPr="00590E6F">
        <w:rPr>
          <w:rFonts w:asciiTheme="majorHAnsi" w:hAnsiTheme="majorHAnsi" w:cstheme="majorHAnsi"/>
        </w:rPr>
        <w:t xml:space="preserve">, i.e. </w:t>
      </w:r>
      <w:r w:rsidRPr="00590E6F">
        <w:rPr>
          <w:rFonts w:asciiTheme="majorHAnsi" w:hAnsiTheme="majorHAnsi" w:cstheme="majorHAnsi"/>
        </w:rPr>
        <w:t>getting computers to handle repetitive or routine work automatically.</w:t>
      </w:r>
    </w:p>
    <w:p w14:paraId="4480DBF4"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For example:</w:t>
      </w:r>
    </w:p>
    <w:p w14:paraId="1E83082B" w14:textId="77777777" w:rsidR="00383A88" w:rsidRPr="00590E6F" w:rsidRDefault="00383A88" w:rsidP="00383A88">
      <w:pPr>
        <w:pStyle w:val="NormalWeb"/>
        <w:numPr>
          <w:ilvl w:val="0"/>
          <w:numId w:val="35"/>
        </w:numPr>
        <w:rPr>
          <w:rFonts w:asciiTheme="majorHAnsi" w:hAnsiTheme="majorHAnsi" w:cstheme="majorHAnsi"/>
        </w:rPr>
      </w:pPr>
      <w:r w:rsidRPr="00590E6F">
        <w:rPr>
          <w:rFonts w:asciiTheme="majorHAnsi" w:hAnsiTheme="majorHAnsi" w:cstheme="majorHAnsi"/>
        </w:rPr>
        <w:t>Sorting through hundreds of customer emails and grouping them by topic.</w:t>
      </w:r>
    </w:p>
    <w:p w14:paraId="23DD1C02" w14:textId="77777777" w:rsidR="00383A88" w:rsidRPr="00590E6F" w:rsidRDefault="00383A88" w:rsidP="00383A88">
      <w:pPr>
        <w:pStyle w:val="NormalWeb"/>
        <w:numPr>
          <w:ilvl w:val="0"/>
          <w:numId w:val="35"/>
        </w:numPr>
        <w:rPr>
          <w:rFonts w:asciiTheme="majorHAnsi" w:hAnsiTheme="majorHAnsi" w:cstheme="majorHAnsi"/>
        </w:rPr>
      </w:pPr>
      <w:r w:rsidRPr="00590E6F">
        <w:rPr>
          <w:rFonts w:asciiTheme="majorHAnsi" w:hAnsiTheme="majorHAnsi" w:cstheme="majorHAnsi"/>
        </w:rPr>
        <w:t>Generating weekly sales reports from data in a spreadsheet.</w:t>
      </w:r>
    </w:p>
    <w:p w14:paraId="74885004" w14:textId="77777777" w:rsidR="00383A88" w:rsidRPr="00590E6F" w:rsidRDefault="00383A88" w:rsidP="00383A88">
      <w:pPr>
        <w:pStyle w:val="NormalWeb"/>
        <w:numPr>
          <w:ilvl w:val="0"/>
          <w:numId w:val="35"/>
        </w:numPr>
        <w:rPr>
          <w:rFonts w:asciiTheme="majorHAnsi" w:hAnsiTheme="majorHAnsi" w:cstheme="majorHAnsi"/>
        </w:rPr>
      </w:pPr>
      <w:r w:rsidRPr="00590E6F">
        <w:rPr>
          <w:rFonts w:asciiTheme="majorHAnsi" w:hAnsiTheme="majorHAnsi" w:cstheme="majorHAnsi"/>
        </w:rPr>
        <w:lastRenderedPageBreak/>
        <w:t>Creating invoice reminders or order confirmations without manual input.</w:t>
      </w:r>
    </w:p>
    <w:p w14:paraId="2C729ABF"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These are tasks that used to take hours but can now be done instantly. That means fewer mistakes, more consistency, and a lot of saved time.</w:t>
      </w:r>
    </w:p>
    <w:p w14:paraId="1F0E289F"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Automation doesn’t mean replacing staff it means allowing people to focus on higher-value work.</w:t>
      </w:r>
    </w:p>
    <w:p w14:paraId="43A75D70" w14:textId="205916D8"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When AI handles the boring bits, humans can concentrate on tasks that need creativity, empathy, or critical thinking</w:t>
      </w:r>
      <w:r w:rsidRPr="00590E6F">
        <w:rPr>
          <w:rFonts w:asciiTheme="majorHAnsi" w:hAnsiTheme="majorHAnsi" w:cstheme="majorHAnsi"/>
        </w:rPr>
        <w:t xml:space="preserve">, </w:t>
      </w:r>
      <w:r w:rsidRPr="00590E6F">
        <w:rPr>
          <w:rFonts w:asciiTheme="majorHAnsi" w:hAnsiTheme="majorHAnsi" w:cstheme="majorHAnsi"/>
        </w:rPr>
        <w:t>things AI can’t do well.</w:t>
      </w:r>
    </w:p>
    <w:p w14:paraId="06B8798B"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Here’s how automation adds value:</w:t>
      </w:r>
    </w:p>
    <w:p w14:paraId="6E1B7387" w14:textId="77777777" w:rsidR="00383A88" w:rsidRPr="00590E6F" w:rsidRDefault="00383A88" w:rsidP="00383A88">
      <w:pPr>
        <w:pStyle w:val="NormalWeb"/>
        <w:numPr>
          <w:ilvl w:val="0"/>
          <w:numId w:val="36"/>
        </w:numPr>
        <w:rPr>
          <w:rFonts w:asciiTheme="majorHAnsi" w:hAnsiTheme="majorHAnsi" w:cstheme="majorHAnsi"/>
        </w:rPr>
      </w:pPr>
      <w:r w:rsidRPr="00590E6F">
        <w:rPr>
          <w:rStyle w:val="Strong"/>
          <w:rFonts w:asciiTheme="majorHAnsi" w:hAnsiTheme="majorHAnsi" w:cstheme="majorHAnsi"/>
        </w:rPr>
        <w:t>Saves time:</w:t>
      </w:r>
      <w:r w:rsidRPr="00590E6F">
        <w:rPr>
          <w:rFonts w:asciiTheme="majorHAnsi" w:hAnsiTheme="majorHAnsi" w:cstheme="majorHAnsi"/>
        </w:rPr>
        <w:t xml:space="preserve"> Tasks that took hours now take minutes.</w:t>
      </w:r>
    </w:p>
    <w:p w14:paraId="2E2BFE6D" w14:textId="77777777" w:rsidR="00383A88" w:rsidRPr="00590E6F" w:rsidRDefault="00383A88" w:rsidP="00383A88">
      <w:pPr>
        <w:pStyle w:val="NormalWeb"/>
        <w:numPr>
          <w:ilvl w:val="0"/>
          <w:numId w:val="36"/>
        </w:numPr>
        <w:rPr>
          <w:rFonts w:asciiTheme="majorHAnsi" w:hAnsiTheme="majorHAnsi" w:cstheme="majorHAnsi"/>
        </w:rPr>
      </w:pPr>
      <w:r w:rsidRPr="00590E6F">
        <w:rPr>
          <w:rStyle w:val="Strong"/>
          <w:rFonts w:asciiTheme="majorHAnsi" w:hAnsiTheme="majorHAnsi" w:cstheme="majorHAnsi"/>
        </w:rPr>
        <w:t>Improves accuracy:</w:t>
      </w:r>
      <w:r w:rsidRPr="00590E6F">
        <w:rPr>
          <w:rFonts w:asciiTheme="majorHAnsi" w:hAnsiTheme="majorHAnsi" w:cstheme="majorHAnsi"/>
        </w:rPr>
        <w:t xml:space="preserve"> AI doesn’t get tired or distracted.</w:t>
      </w:r>
    </w:p>
    <w:p w14:paraId="68CC6327" w14:textId="77777777" w:rsidR="00383A88" w:rsidRPr="00590E6F" w:rsidRDefault="00383A88" w:rsidP="00383A88">
      <w:pPr>
        <w:pStyle w:val="NormalWeb"/>
        <w:numPr>
          <w:ilvl w:val="0"/>
          <w:numId w:val="36"/>
        </w:numPr>
        <w:rPr>
          <w:rFonts w:asciiTheme="majorHAnsi" w:hAnsiTheme="majorHAnsi" w:cstheme="majorHAnsi"/>
        </w:rPr>
      </w:pPr>
      <w:r w:rsidRPr="00590E6F">
        <w:rPr>
          <w:rStyle w:val="Strong"/>
          <w:rFonts w:asciiTheme="majorHAnsi" w:hAnsiTheme="majorHAnsi" w:cstheme="majorHAnsi"/>
        </w:rPr>
        <w:t>Boosts productivity:</w:t>
      </w:r>
      <w:r w:rsidRPr="00590E6F">
        <w:rPr>
          <w:rFonts w:asciiTheme="majorHAnsi" w:hAnsiTheme="majorHAnsi" w:cstheme="majorHAnsi"/>
        </w:rPr>
        <w:t xml:space="preserve"> People can focus on innovation instead of admin.</w:t>
      </w:r>
    </w:p>
    <w:p w14:paraId="0404BAEB" w14:textId="77777777" w:rsidR="00383A88" w:rsidRPr="00590E6F" w:rsidRDefault="00383A88" w:rsidP="00383A88">
      <w:pPr>
        <w:pStyle w:val="NormalWeb"/>
        <w:numPr>
          <w:ilvl w:val="0"/>
          <w:numId w:val="36"/>
        </w:numPr>
        <w:rPr>
          <w:rFonts w:asciiTheme="majorHAnsi" w:hAnsiTheme="majorHAnsi" w:cstheme="majorHAnsi"/>
        </w:rPr>
      </w:pPr>
      <w:r w:rsidRPr="00590E6F">
        <w:rPr>
          <w:rStyle w:val="Strong"/>
          <w:rFonts w:asciiTheme="majorHAnsi" w:hAnsiTheme="majorHAnsi" w:cstheme="majorHAnsi"/>
        </w:rPr>
        <w:t>Reduces costs:</w:t>
      </w:r>
      <w:r w:rsidRPr="00590E6F">
        <w:rPr>
          <w:rFonts w:asciiTheme="majorHAnsi" w:hAnsiTheme="majorHAnsi" w:cstheme="majorHAnsi"/>
        </w:rPr>
        <w:t xml:space="preserve"> Less manual labour means fewer delays and errors.</w:t>
      </w:r>
    </w:p>
    <w:p w14:paraId="4483847D" w14:textId="77777777" w:rsidR="00383A88" w:rsidRPr="00590E6F" w:rsidRDefault="00383A88" w:rsidP="00383A88">
      <w:pPr>
        <w:pStyle w:val="NormalWeb"/>
        <w:rPr>
          <w:rFonts w:asciiTheme="majorHAnsi" w:hAnsiTheme="majorHAnsi" w:cstheme="majorHAnsi"/>
        </w:rPr>
      </w:pPr>
      <w:r w:rsidRPr="00590E6F">
        <w:rPr>
          <w:rStyle w:val="Strong"/>
          <w:rFonts w:asciiTheme="majorHAnsi" w:hAnsiTheme="majorHAnsi" w:cstheme="majorHAnsi"/>
        </w:rPr>
        <w:t>Example:</w:t>
      </w:r>
      <w:r w:rsidRPr="00590E6F">
        <w:rPr>
          <w:rFonts w:asciiTheme="majorHAnsi" w:hAnsiTheme="majorHAnsi" w:cstheme="majorHAnsi"/>
        </w:rPr>
        <w:br/>
        <w:t>A small retail shop could use AI to automatically generate weekly sales summaries, track which products are selling best, and send thank-you emails to customers. This means less paperwork and more time to plan promotions or improve service.</w:t>
      </w:r>
    </w:p>
    <w:p w14:paraId="047E9551" w14:textId="14CE1D82" w:rsidR="00383A88" w:rsidRPr="00590E6F" w:rsidRDefault="00383A88" w:rsidP="00383A88">
      <w:pPr>
        <w:rPr>
          <w:rFonts w:asciiTheme="majorHAnsi" w:hAnsiTheme="majorHAnsi" w:cstheme="majorHAnsi"/>
        </w:rPr>
      </w:pPr>
    </w:p>
    <w:p w14:paraId="0732F91B" w14:textId="77777777" w:rsidR="00383A88" w:rsidRPr="00590E6F" w:rsidRDefault="00383A88" w:rsidP="00383A88">
      <w:pPr>
        <w:pStyle w:val="Heading3"/>
        <w:rPr>
          <w:rFonts w:cstheme="majorHAnsi"/>
          <w:sz w:val="28"/>
          <w:szCs w:val="28"/>
        </w:rPr>
      </w:pPr>
      <w:r w:rsidRPr="00590E6F">
        <w:rPr>
          <w:rStyle w:val="Strong"/>
          <w:rFonts w:cstheme="majorHAnsi"/>
          <w:b/>
          <w:bCs/>
          <w:sz w:val="28"/>
          <w:szCs w:val="28"/>
        </w:rPr>
        <w:t>Business Communication</w:t>
      </w:r>
    </w:p>
    <w:p w14:paraId="498B2885" w14:textId="64BB9A1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Clear communication is vital for any business and AI can help make it faster and easier.</w:t>
      </w:r>
    </w:p>
    <w:p w14:paraId="7A9E5A7E"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AI tools can:</w:t>
      </w:r>
    </w:p>
    <w:p w14:paraId="28028E5C" w14:textId="77777777" w:rsidR="00383A88" w:rsidRPr="00590E6F" w:rsidRDefault="00383A88" w:rsidP="00383A88">
      <w:pPr>
        <w:pStyle w:val="NormalWeb"/>
        <w:numPr>
          <w:ilvl w:val="0"/>
          <w:numId w:val="37"/>
        </w:numPr>
        <w:rPr>
          <w:rFonts w:asciiTheme="majorHAnsi" w:hAnsiTheme="majorHAnsi" w:cstheme="majorHAnsi"/>
        </w:rPr>
      </w:pPr>
      <w:r w:rsidRPr="00590E6F">
        <w:rPr>
          <w:rFonts w:asciiTheme="majorHAnsi" w:hAnsiTheme="majorHAnsi" w:cstheme="majorHAnsi"/>
        </w:rPr>
        <w:t xml:space="preserve">Write </w:t>
      </w:r>
      <w:r w:rsidRPr="00590E6F">
        <w:rPr>
          <w:rStyle w:val="Strong"/>
          <w:rFonts w:asciiTheme="majorHAnsi" w:hAnsiTheme="majorHAnsi" w:cstheme="majorHAnsi"/>
        </w:rPr>
        <w:t>professional emails</w:t>
      </w:r>
      <w:r w:rsidRPr="00590E6F">
        <w:rPr>
          <w:rFonts w:asciiTheme="majorHAnsi" w:hAnsiTheme="majorHAnsi" w:cstheme="majorHAnsi"/>
        </w:rPr>
        <w:t xml:space="preserve"> for customers or colleagues.</w:t>
      </w:r>
    </w:p>
    <w:p w14:paraId="051C1932" w14:textId="77777777" w:rsidR="00383A88" w:rsidRPr="00590E6F" w:rsidRDefault="00383A88" w:rsidP="00383A88">
      <w:pPr>
        <w:pStyle w:val="NormalWeb"/>
        <w:numPr>
          <w:ilvl w:val="0"/>
          <w:numId w:val="37"/>
        </w:numPr>
        <w:rPr>
          <w:rFonts w:asciiTheme="majorHAnsi" w:hAnsiTheme="majorHAnsi" w:cstheme="majorHAnsi"/>
        </w:rPr>
      </w:pPr>
      <w:r w:rsidRPr="00590E6F">
        <w:rPr>
          <w:rFonts w:asciiTheme="majorHAnsi" w:hAnsiTheme="majorHAnsi" w:cstheme="majorHAnsi"/>
        </w:rPr>
        <w:t xml:space="preserve">Create </w:t>
      </w:r>
      <w:r w:rsidRPr="00590E6F">
        <w:rPr>
          <w:rStyle w:val="Strong"/>
          <w:rFonts w:asciiTheme="majorHAnsi" w:hAnsiTheme="majorHAnsi" w:cstheme="majorHAnsi"/>
        </w:rPr>
        <w:t>meeting notes or summaries</w:t>
      </w:r>
      <w:r w:rsidRPr="00590E6F">
        <w:rPr>
          <w:rFonts w:asciiTheme="majorHAnsi" w:hAnsiTheme="majorHAnsi" w:cstheme="majorHAnsi"/>
        </w:rPr>
        <w:t xml:space="preserve"> from long conversations.</w:t>
      </w:r>
    </w:p>
    <w:p w14:paraId="21FF485E" w14:textId="77777777" w:rsidR="00383A88" w:rsidRPr="00590E6F" w:rsidRDefault="00383A88" w:rsidP="00383A88">
      <w:pPr>
        <w:pStyle w:val="NormalWeb"/>
        <w:numPr>
          <w:ilvl w:val="0"/>
          <w:numId w:val="37"/>
        </w:numPr>
        <w:rPr>
          <w:rFonts w:asciiTheme="majorHAnsi" w:hAnsiTheme="majorHAnsi" w:cstheme="majorHAnsi"/>
        </w:rPr>
      </w:pPr>
      <w:r w:rsidRPr="00590E6F">
        <w:rPr>
          <w:rFonts w:asciiTheme="majorHAnsi" w:hAnsiTheme="majorHAnsi" w:cstheme="majorHAnsi"/>
        </w:rPr>
        <w:t xml:space="preserve">Suggest </w:t>
      </w:r>
      <w:r w:rsidRPr="00590E6F">
        <w:rPr>
          <w:rStyle w:val="Strong"/>
          <w:rFonts w:asciiTheme="majorHAnsi" w:hAnsiTheme="majorHAnsi" w:cstheme="majorHAnsi"/>
        </w:rPr>
        <w:t>friendly, polite responses</w:t>
      </w:r>
      <w:r w:rsidRPr="00590E6F">
        <w:rPr>
          <w:rFonts w:asciiTheme="majorHAnsi" w:hAnsiTheme="majorHAnsi" w:cstheme="majorHAnsi"/>
        </w:rPr>
        <w:t xml:space="preserve"> to common customer enquiries.</w:t>
      </w:r>
    </w:p>
    <w:p w14:paraId="5987F046" w14:textId="77777777" w:rsidR="00383A88" w:rsidRPr="00590E6F" w:rsidRDefault="00383A88" w:rsidP="00383A88">
      <w:pPr>
        <w:pStyle w:val="NormalWeb"/>
        <w:numPr>
          <w:ilvl w:val="0"/>
          <w:numId w:val="37"/>
        </w:numPr>
        <w:rPr>
          <w:rFonts w:asciiTheme="majorHAnsi" w:hAnsiTheme="majorHAnsi" w:cstheme="majorHAnsi"/>
        </w:rPr>
      </w:pPr>
      <w:r w:rsidRPr="00590E6F">
        <w:rPr>
          <w:rFonts w:asciiTheme="majorHAnsi" w:hAnsiTheme="majorHAnsi" w:cstheme="majorHAnsi"/>
        </w:rPr>
        <w:t>Help non-native English speakers improve their grammar and tone.</w:t>
      </w:r>
    </w:p>
    <w:p w14:paraId="4F199B20"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For instance:</w:t>
      </w:r>
    </w:p>
    <w:p w14:paraId="6C9FBE1B"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“Write a polite email confirming delivery details to a customer.”</w:t>
      </w:r>
    </w:p>
    <w:p w14:paraId="73E77506"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The AI might generate:</w:t>
      </w:r>
    </w:p>
    <w:p w14:paraId="2460F178" w14:textId="72D86D56"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“Dear [Customer Name], thank you for your order. I’m writing to confirm that your delivery is scheduled for Thursday at 2pm. Please let us know if you need to make any changes. Kind regards, [Your Name].”</w:t>
      </w:r>
    </w:p>
    <w:p w14:paraId="361C5014"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That saves you time while keeping communication clear and professional.</w:t>
      </w:r>
    </w:p>
    <w:p w14:paraId="166195A0"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lastRenderedPageBreak/>
        <w:t>However, AI isn’t perfect. It doesn’t always understand context or emotion, so it’s still important to check messages carefully before sending them.</w:t>
      </w:r>
    </w:p>
    <w:p w14:paraId="7738CDAE" w14:textId="07AAF448"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 xml:space="preserve">Always make sure the tone fits your audience </w:t>
      </w:r>
      <w:r w:rsidRPr="00590E6F">
        <w:rPr>
          <w:rFonts w:asciiTheme="majorHAnsi" w:hAnsiTheme="majorHAnsi" w:cstheme="majorHAnsi"/>
        </w:rPr>
        <w:t xml:space="preserve">- </w:t>
      </w:r>
      <w:r w:rsidRPr="00590E6F">
        <w:rPr>
          <w:rFonts w:asciiTheme="majorHAnsi" w:hAnsiTheme="majorHAnsi" w:cstheme="majorHAnsi"/>
        </w:rPr>
        <w:t>too formal might sound distant, too casual might sound unprofessional.</w:t>
      </w:r>
    </w:p>
    <w:p w14:paraId="593771D0"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 xml:space="preserve">A good rule of thumb: </w:t>
      </w:r>
      <w:r w:rsidRPr="00590E6F">
        <w:rPr>
          <w:rStyle w:val="Strong"/>
          <w:rFonts w:asciiTheme="majorHAnsi" w:hAnsiTheme="majorHAnsi" w:cstheme="majorHAnsi"/>
        </w:rPr>
        <w:t>let AI do the first draft, but you do the final check.</w:t>
      </w:r>
    </w:p>
    <w:p w14:paraId="3F161E17" w14:textId="446A1A4A" w:rsidR="00383A88" w:rsidRPr="00590E6F" w:rsidRDefault="00383A88" w:rsidP="00383A88">
      <w:pPr>
        <w:rPr>
          <w:rFonts w:asciiTheme="majorHAnsi" w:hAnsiTheme="majorHAnsi" w:cstheme="majorHAnsi"/>
        </w:rPr>
      </w:pPr>
    </w:p>
    <w:p w14:paraId="4E8D36EA" w14:textId="77777777" w:rsidR="00383A88" w:rsidRPr="00590E6F" w:rsidRDefault="00383A88" w:rsidP="00383A88">
      <w:pPr>
        <w:pStyle w:val="Heading3"/>
        <w:rPr>
          <w:rFonts w:cstheme="majorHAnsi"/>
          <w:sz w:val="28"/>
          <w:szCs w:val="28"/>
        </w:rPr>
      </w:pPr>
      <w:r w:rsidRPr="00590E6F">
        <w:rPr>
          <w:rStyle w:val="Strong"/>
          <w:rFonts w:cstheme="majorHAnsi"/>
          <w:b/>
          <w:bCs/>
          <w:sz w:val="28"/>
          <w:szCs w:val="28"/>
        </w:rPr>
        <w:t>Other Ways AI Helps Businesses</w:t>
      </w:r>
    </w:p>
    <w:p w14:paraId="1A8091B1"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AI can support almost every area of a modern business. Here are a few more examples:</w:t>
      </w:r>
    </w:p>
    <w:p w14:paraId="5161EF3E" w14:textId="77777777" w:rsidR="00383A88" w:rsidRPr="00590E6F" w:rsidRDefault="00383A88" w:rsidP="00383A88">
      <w:pPr>
        <w:pStyle w:val="NormalWeb"/>
        <w:numPr>
          <w:ilvl w:val="0"/>
          <w:numId w:val="38"/>
        </w:numPr>
        <w:rPr>
          <w:rFonts w:asciiTheme="majorHAnsi" w:hAnsiTheme="majorHAnsi" w:cstheme="majorHAnsi"/>
        </w:rPr>
      </w:pPr>
      <w:r w:rsidRPr="00590E6F">
        <w:rPr>
          <w:rStyle w:val="Strong"/>
          <w:rFonts w:asciiTheme="majorHAnsi" w:hAnsiTheme="majorHAnsi" w:cstheme="majorHAnsi"/>
        </w:rPr>
        <w:t>Human Resources:</w:t>
      </w:r>
      <w:r w:rsidRPr="00590E6F">
        <w:rPr>
          <w:rFonts w:asciiTheme="majorHAnsi" w:hAnsiTheme="majorHAnsi" w:cstheme="majorHAnsi"/>
        </w:rPr>
        <w:t xml:space="preserve"> Helping write job descriptions, screening CVs, or generating interview questions.</w:t>
      </w:r>
    </w:p>
    <w:p w14:paraId="3524035A" w14:textId="77777777" w:rsidR="00383A88" w:rsidRPr="00590E6F" w:rsidRDefault="00383A88" w:rsidP="00383A88">
      <w:pPr>
        <w:pStyle w:val="NormalWeb"/>
        <w:numPr>
          <w:ilvl w:val="0"/>
          <w:numId w:val="38"/>
        </w:numPr>
        <w:rPr>
          <w:rFonts w:asciiTheme="majorHAnsi" w:hAnsiTheme="majorHAnsi" w:cstheme="majorHAnsi"/>
        </w:rPr>
      </w:pPr>
      <w:r w:rsidRPr="00590E6F">
        <w:rPr>
          <w:rStyle w:val="Strong"/>
          <w:rFonts w:asciiTheme="majorHAnsi" w:hAnsiTheme="majorHAnsi" w:cstheme="majorHAnsi"/>
        </w:rPr>
        <w:t>Finance:</w:t>
      </w:r>
      <w:r w:rsidRPr="00590E6F">
        <w:rPr>
          <w:rFonts w:asciiTheme="majorHAnsi" w:hAnsiTheme="majorHAnsi" w:cstheme="majorHAnsi"/>
        </w:rPr>
        <w:t xml:space="preserve"> Tracking spending trends or spotting unusual activity that could indicate fraud.</w:t>
      </w:r>
    </w:p>
    <w:p w14:paraId="41A167C4" w14:textId="77777777" w:rsidR="00383A88" w:rsidRPr="00590E6F" w:rsidRDefault="00383A88" w:rsidP="00383A88">
      <w:pPr>
        <w:pStyle w:val="NormalWeb"/>
        <w:numPr>
          <w:ilvl w:val="0"/>
          <w:numId w:val="38"/>
        </w:numPr>
        <w:rPr>
          <w:rFonts w:asciiTheme="majorHAnsi" w:hAnsiTheme="majorHAnsi" w:cstheme="majorHAnsi"/>
        </w:rPr>
      </w:pPr>
      <w:r w:rsidRPr="00590E6F">
        <w:rPr>
          <w:rStyle w:val="Strong"/>
          <w:rFonts w:asciiTheme="majorHAnsi" w:hAnsiTheme="majorHAnsi" w:cstheme="majorHAnsi"/>
        </w:rPr>
        <w:t>Sales:</w:t>
      </w:r>
      <w:r w:rsidRPr="00590E6F">
        <w:rPr>
          <w:rFonts w:asciiTheme="majorHAnsi" w:hAnsiTheme="majorHAnsi" w:cstheme="majorHAnsi"/>
        </w:rPr>
        <w:t xml:space="preserve"> Recommending the next best product for each customer based on previous purchases.</w:t>
      </w:r>
    </w:p>
    <w:p w14:paraId="68169C66" w14:textId="77777777" w:rsidR="00383A88" w:rsidRPr="00590E6F" w:rsidRDefault="00383A88" w:rsidP="00383A88">
      <w:pPr>
        <w:pStyle w:val="NormalWeb"/>
        <w:numPr>
          <w:ilvl w:val="0"/>
          <w:numId w:val="38"/>
        </w:numPr>
        <w:rPr>
          <w:rFonts w:asciiTheme="majorHAnsi" w:hAnsiTheme="majorHAnsi" w:cstheme="majorHAnsi"/>
        </w:rPr>
      </w:pPr>
      <w:r w:rsidRPr="00590E6F">
        <w:rPr>
          <w:rStyle w:val="Strong"/>
          <w:rFonts w:asciiTheme="majorHAnsi" w:hAnsiTheme="majorHAnsi" w:cstheme="majorHAnsi"/>
        </w:rPr>
        <w:t>Customer Insight:</w:t>
      </w:r>
      <w:r w:rsidRPr="00590E6F">
        <w:rPr>
          <w:rFonts w:asciiTheme="majorHAnsi" w:hAnsiTheme="majorHAnsi" w:cstheme="majorHAnsi"/>
        </w:rPr>
        <w:t xml:space="preserve"> Analysing patterns in customer behaviour to predict future needs.</w:t>
      </w:r>
    </w:p>
    <w:p w14:paraId="467AD8DC"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Even small businesses can use free or low-cost AI tools to compete with much larger companies.</w:t>
      </w:r>
    </w:p>
    <w:p w14:paraId="71DE47A9" w14:textId="357F6233" w:rsidR="00383A88" w:rsidRPr="00590E6F" w:rsidRDefault="00383A88" w:rsidP="00383A88">
      <w:pPr>
        <w:rPr>
          <w:rFonts w:asciiTheme="majorHAnsi" w:hAnsiTheme="majorHAnsi" w:cstheme="majorHAnsi"/>
        </w:rPr>
      </w:pPr>
    </w:p>
    <w:p w14:paraId="77701321" w14:textId="77777777" w:rsidR="00383A88" w:rsidRPr="00590E6F" w:rsidRDefault="00383A88" w:rsidP="00383A88">
      <w:pPr>
        <w:pStyle w:val="Heading3"/>
        <w:rPr>
          <w:rFonts w:cstheme="majorHAnsi"/>
          <w:sz w:val="28"/>
          <w:szCs w:val="28"/>
        </w:rPr>
      </w:pPr>
      <w:r w:rsidRPr="00590E6F">
        <w:rPr>
          <w:rStyle w:val="Strong"/>
          <w:rFonts w:cstheme="majorHAnsi"/>
          <w:b/>
          <w:bCs/>
          <w:sz w:val="28"/>
          <w:szCs w:val="28"/>
        </w:rPr>
        <w:t>Responsible Use in Business</w:t>
      </w:r>
    </w:p>
    <w:p w14:paraId="219AD90B" w14:textId="77777777"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While AI can make life easier, it’s essential to use it responsibly. That means:</w:t>
      </w:r>
    </w:p>
    <w:p w14:paraId="4C853ECE" w14:textId="77777777" w:rsidR="00383A88" w:rsidRPr="00590E6F" w:rsidRDefault="00383A88" w:rsidP="00383A88">
      <w:pPr>
        <w:pStyle w:val="NormalWeb"/>
        <w:numPr>
          <w:ilvl w:val="0"/>
          <w:numId w:val="39"/>
        </w:numPr>
        <w:rPr>
          <w:rFonts w:asciiTheme="majorHAnsi" w:hAnsiTheme="majorHAnsi" w:cstheme="majorHAnsi"/>
        </w:rPr>
      </w:pPr>
      <w:r w:rsidRPr="00590E6F">
        <w:rPr>
          <w:rFonts w:asciiTheme="majorHAnsi" w:hAnsiTheme="majorHAnsi" w:cstheme="majorHAnsi"/>
        </w:rPr>
        <w:t>Double-checking any information AI produces before sharing it.</w:t>
      </w:r>
    </w:p>
    <w:p w14:paraId="2EC74D70" w14:textId="77777777" w:rsidR="00383A88" w:rsidRPr="00590E6F" w:rsidRDefault="00383A88" w:rsidP="00383A88">
      <w:pPr>
        <w:pStyle w:val="NormalWeb"/>
        <w:numPr>
          <w:ilvl w:val="0"/>
          <w:numId w:val="39"/>
        </w:numPr>
        <w:rPr>
          <w:rFonts w:asciiTheme="majorHAnsi" w:hAnsiTheme="majorHAnsi" w:cstheme="majorHAnsi"/>
        </w:rPr>
      </w:pPr>
      <w:r w:rsidRPr="00590E6F">
        <w:rPr>
          <w:rFonts w:asciiTheme="majorHAnsi" w:hAnsiTheme="majorHAnsi" w:cstheme="majorHAnsi"/>
        </w:rPr>
        <w:t>Protecting customer data and keeping it private.</w:t>
      </w:r>
    </w:p>
    <w:p w14:paraId="2EF28B0B" w14:textId="77777777" w:rsidR="00383A88" w:rsidRPr="00590E6F" w:rsidRDefault="00383A88" w:rsidP="00383A88">
      <w:pPr>
        <w:pStyle w:val="NormalWeb"/>
        <w:numPr>
          <w:ilvl w:val="0"/>
          <w:numId w:val="39"/>
        </w:numPr>
        <w:rPr>
          <w:rFonts w:asciiTheme="majorHAnsi" w:hAnsiTheme="majorHAnsi" w:cstheme="majorHAnsi"/>
        </w:rPr>
      </w:pPr>
      <w:r w:rsidRPr="00590E6F">
        <w:rPr>
          <w:rFonts w:asciiTheme="majorHAnsi" w:hAnsiTheme="majorHAnsi" w:cstheme="majorHAnsi"/>
        </w:rPr>
        <w:t>Being honest with customers if an AI system is being used (for example, chatbots).</w:t>
      </w:r>
    </w:p>
    <w:p w14:paraId="29CCF82B" w14:textId="39E9C2B0" w:rsidR="00383A88" w:rsidRPr="00590E6F" w:rsidRDefault="00383A88" w:rsidP="00383A88">
      <w:pPr>
        <w:pStyle w:val="NormalWeb"/>
        <w:rPr>
          <w:rFonts w:asciiTheme="majorHAnsi" w:hAnsiTheme="majorHAnsi" w:cstheme="majorHAnsi"/>
        </w:rPr>
      </w:pPr>
      <w:r w:rsidRPr="00590E6F">
        <w:rPr>
          <w:rFonts w:asciiTheme="majorHAnsi" w:hAnsiTheme="majorHAnsi" w:cstheme="majorHAnsi"/>
        </w:rPr>
        <w:t>AI should always make your business more helpful and trustworthy never misleading or impersonal.</w:t>
      </w:r>
    </w:p>
    <w:p w14:paraId="5AFE8728" w14:textId="77777777" w:rsidR="00590E6F" w:rsidRPr="00590E6F" w:rsidRDefault="00590E6F">
      <w:pPr>
        <w:rPr>
          <w:rFonts w:asciiTheme="majorHAnsi" w:eastAsiaTheme="majorEastAsia" w:hAnsiTheme="majorHAnsi" w:cstheme="majorHAnsi"/>
          <w:b/>
          <w:bCs/>
          <w:color w:val="4F81BD" w:themeColor="accent1"/>
          <w:sz w:val="24"/>
          <w:szCs w:val="24"/>
        </w:rPr>
      </w:pPr>
      <w:r w:rsidRPr="00590E6F">
        <w:rPr>
          <w:rFonts w:asciiTheme="majorHAnsi" w:hAnsiTheme="majorHAnsi" w:cstheme="majorHAnsi"/>
          <w:sz w:val="24"/>
          <w:szCs w:val="24"/>
        </w:rPr>
        <w:br w:type="page"/>
      </w:r>
    </w:p>
    <w:p w14:paraId="0C6AF7DA" w14:textId="77777777" w:rsidR="00590E6F" w:rsidRPr="00590E6F" w:rsidRDefault="00000000" w:rsidP="00590E6F">
      <w:pPr>
        <w:pStyle w:val="Heading2"/>
        <w:rPr>
          <w:rFonts w:cstheme="majorHAnsi"/>
          <w:sz w:val="36"/>
          <w:szCs w:val="36"/>
        </w:rPr>
      </w:pPr>
      <w:r w:rsidRPr="00590E6F">
        <w:rPr>
          <w:rFonts w:cstheme="majorHAnsi"/>
          <w:sz w:val="36"/>
          <w:szCs w:val="36"/>
        </w:rPr>
        <w:lastRenderedPageBreak/>
        <w:t>Section 6: Checking and Evaluating AI Outputs</w:t>
      </w:r>
    </w:p>
    <w:p w14:paraId="64930C32" w14:textId="12B5BD7E"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 xml:space="preserve">AI is incredibly useful, but it’s not perfect. Like any tool, it can make mistakes and sometimes, those mistakes sound very confident! That’s why it’s essential to always </w:t>
      </w:r>
      <w:r w:rsidRPr="00590E6F">
        <w:rPr>
          <w:rStyle w:val="Strong"/>
          <w:rFonts w:asciiTheme="majorHAnsi" w:hAnsiTheme="majorHAnsi" w:cstheme="majorHAnsi"/>
        </w:rPr>
        <w:t>check and confirm AI’s responses</w:t>
      </w:r>
      <w:r w:rsidRPr="00590E6F">
        <w:rPr>
          <w:rFonts w:asciiTheme="majorHAnsi" w:hAnsiTheme="majorHAnsi" w:cstheme="majorHAnsi"/>
        </w:rPr>
        <w:t xml:space="preserve"> before using them in real-life or business situations.</w:t>
      </w:r>
    </w:p>
    <w:p w14:paraId="7847CC6D" w14:textId="1E31354B"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The goal isn’t to distrust AI</w:t>
      </w:r>
      <w:r>
        <w:rPr>
          <w:rFonts w:asciiTheme="majorHAnsi" w:hAnsiTheme="majorHAnsi" w:cstheme="majorHAnsi"/>
        </w:rPr>
        <w:t>,</w:t>
      </w:r>
      <w:r w:rsidRPr="00590E6F">
        <w:rPr>
          <w:rFonts w:asciiTheme="majorHAnsi" w:hAnsiTheme="majorHAnsi" w:cstheme="majorHAnsi"/>
        </w:rPr>
        <w:t xml:space="preserve"> it’s to </w:t>
      </w:r>
      <w:r w:rsidRPr="00590E6F">
        <w:rPr>
          <w:rStyle w:val="Strong"/>
          <w:rFonts w:asciiTheme="majorHAnsi" w:hAnsiTheme="majorHAnsi" w:cstheme="majorHAnsi"/>
        </w:rPr>
        <w:t>work with it wisely</w:t>
      </w:r>
      <w:r w:rsidRPr="00590E6F">
        <w:rPr>
          <w:rFonts w:asciiTheme="majorHAnsi" w:hAnsiTheme="majorHAnsi" w:cstheme="majorHAnsi"/>
        </w:rPr>
        <w:t>. Think of AI as a helpful assistant who’s fast, enthusiastic, and full of ideas… but occasionally gets things wrong. Your job is to be the editor, making sure everything it produces is correct, relevant, and professional.</w:t>
      </w:r>
    </w:p>
    <w:p w14:paraId="757A71DF" w14:textId="60D64FFE" w:rsidR="00590E6F" w:rsidRPr="00590E6F" w:rsidRDefault="00590E6F" w:rsidP="00590E6F">
      <w:pPr>
        <w:rPr>
          <w:rFonts w:asciiTheme="majorHAnsi" w:hAnsiTheme="majorHAnsi" w:cstheme="majorHAnsi"/>
        </w:rPr>
      </w:pPr>
    </w:p>
    <w:p w14:paraId="756F7703" w14:textId="77777777" w:rsidR="00590E6F" w:rsidRPr="00590E6F" w:rsidRDefault="00590E6F" w:rsidP="00590E6F">
      <w:pPr>
        <w:pStyle w:val="Heading3"/>
        <w:rPr>
          <w:rFonts w:cstheme="majorHAnsi"/>
          <w:sz w:val="28"/>
          <w:szCs w:val="28"/>
        </w:rPr>
      </w:pPr>
      <w:r w:rsidRPr="00590E6F">
        <w:rPr>
          <w:rStyle w:val="Strong"/>
          <w:rFonts w:cstheme="majorHAnsi"/>
          <w:b/>
          <w:bCs/>
          <w:sz w:val="28"/>
          <w:szCs w:val="28"/>
        </w:rPr>
        <w:t>Why Checking Matters</w:t>
      </w:r>
    </w:p>
    <w:p w14:paraId="5035A9CC" w14:textId="3DDD47F5"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 xml:space="preserve">Even the smartest AI systems can make errors. These can include getting facts wrong, misunderstanding the question, or even inventing information entirely a problem known as </w:t>
      </w:r>
      <w:r w:rsidRPr="00590E6F">
        <w:rPr>
          <w:rStyle w:val="Emphasis"/>
          <w:rFonts w:asciiTheme="majorHAnsi" w:hAnsiTheme="majorHAnsi" w:cstheme="majorHAnsi"/>
        </w:rPr>
        <w:t>“hallucination.”</w:t>
      </w:r>
    </w:p>
    <w:p w14:paraId="35BFCCC1" w14:textId="77777777"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For example, an AI might:</w:t>
      </w:r>
    </w:p>
    <w:p w14:paraId="1A1ED332" w14:textId="77777777" w:rsidR="00590E6F" w:rsidRPr="00590E6F" w:rsidRDefault="00590E6F" w:rsidP="00590E6F">
      <w:pPr>
        <w:pStyle w:val="NormalWeb"/>
        <w:numPr>
          <w:ilvl w:val="0"/>
          <w:numId w:val="40"/>
        </w:numPr>
        <w:rPr>
          <w:rFonts w:asciiTheme="majorHAnsi" w:hAnsiTheme="majorHAnsi" w:cstheme="majorHAnsi"/>
        </w:rPr>
      </w:pPr>
      <w:r w:rsidRPr="00590E6F">
        <w:rPr>
          <w:rFonts w:asciiTheme="majorHAnsi" w:hAnsiTheme="majorHAnsi" w:cstheme="majorHAnsi"/>
        </w:rPr>
        <w:t>Invent a statistic that sounds real but isn’t.</w:t>
      </w:r>
    </w:p>
    <w:p w14:paraId="2B98D8CB" w14:textId="77777777" w:rsidR="00590E6F" w:rsidRPr="00590E6F" w:rsidRDefault="00590E6F" w:rsidP="00590E6F">
      <w:pPr>
        <w:pStyle w:val="NormalWeb"/>
        <w:numPr>
          <w:ilvl w:val="0"/>
          <w:numId w:val="40"/>
        </w:numPr>
        <w:rPr>
          <w:rFonts w:asciiTheme="majorHAnsi" w:hAnsiTheme="majorHAnsi" w:cstheme="majorHAnsi"/>
        </w:rPr>
      </w:pPr>
      <w:r w:rsidRPr="00590E6F">
        <w:rPr>
          <w:rFonts w:asciiTheme="majorHAnsi" w:hAnsiTheme="majorHAnsi" w:cstheme="majorHAnsi"/>
        </w:rPr>
        <w:t>Mix up two similar companies or products.</w:t>
      </w:r>
    </w:p>
    <w:p w14:paraId="21C19CFE" w14:textId="77777777" w:rsidR="00590E6F" w:rsidRPr="00590E6F" w:rsidRDefault="00590E6F" w:rsidP="00590E6F">
      <w:pPr>
        <w:pStyle w:val="NormalWeb"/>
        <w:numPr>
          <w:ilvl w:val="0"/>
          <w:numId w:val="40"/>
        </w:numPr>
        <w:rPr>
          <w:rFonts w:asciiTheme="majorHAnsi" w:hAnsiTheme="majorHAnsi" w:cstheme="majorHAnsi"/>
        </w:rPr>
      </w:pPr>
      <w:r w:rsidRPr="00590E6F">
        <w:rPr>
          <w:rFonts w:asciiTheme="majorHAnsi" w:hAnsiTheme="majorHAnsi" w:cstheme="majorHAnsi"/>
        </w:rPr>
        <w:t>Misinterpret what you meant by a word or phrase.</w:t>
      </w:r>
    </w:p>
    <w:p w14:paraId="1BB08D6C" w14:textId="77777777" w:rsidR="00590E6F" w:rsidRPr="00590E6F" w:rsidRDefault="00590E6F" w:rsidP="00590E6F">
      <w:pPr>
        <w:pStyle w:val="NormalWeb"/>
        <w:numPr>
          <w:ilvl w:val="0"/>
          <w:numId w:val="40"/>
        </w:numPr>
        <w:rPr>
          <w:rFonts w:asciiTheme="majorHAnsi" w:hAnsiTheme="majorHAnsi" w:cstheme="majorHAnsi"/>
        </w:rPr>
      </w:pPr>
      <w:r w:rsidRPr="00590E6F">
        <w:rPr>
          <w:rFonts w:asciiTheme="majorHAnsi" w:hAnsiTheme="majorHAnsi" w:cstheme="majorHAnsi"/>
        </w:rPr>
        <w:t>Leave out important details.</w:t>
      </w:r>
    </w:p>
    <w:p w14:paraId="5F2E3735" w14:textId="77777777"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 xml:space="preserve">If unchecked, these small errors can lead to </w:t>
      </w:r>
      <w:r w:rsidRPr="00590E6F">
        <w:rPr>
          <w:rStyle w:val="Strong"/>
          <w:rFonts w:asciiTheme="majorHAnsi" w:hAnsiTheme="majorHAnsi" w:cstheme="majorHAnsi"/>
        </w:rPr>
        <w:t>poor decisions</w:t>
      </w:r>
      <w:r w:rsidRPr="00590E6F">
        <w:rPr>
          <w:rFonts w:asciiTheme="majorHAnsi" w:hAnsiTheme="majorHAnsi" w:cstheme="majorHAnsi"/>
        </w:rPr>
        <w:t xml:space="preserve">, </w:t>
      </w:r>
      <w:r w:rsidRPr="00590E6F">
        <w:rPr>
          <w:rStyle w:val="Strong"/>
          <w:rFonts w:asciiTheme="majorHAnsi" w:hAnsiTheme="majorHAnsi" w:cstheme="majorHAnsi"/>
        </w:rPr>
        <w:t>confused communication</w:t>
      </w:r>
      <w:r w:rsidRPr="00590E6F">
        <w:rPr>
          <w:rFonts w:asciiTheme="majorHAnsi" w:hAnsiTheme="majorHAnsi" w:cstheme="majorHAnsi"/>
        </w:rPr>
        <w:t xml:space="preserve">, or even </w:t>
      </w:r>
      <w:r w:rsidRPr="00590E6F">
        <w:rPr>
          <w:rStyle w:val="Strong"/>
          <w:rFonts w:asciiTheme="majorHAnsi" w:hAnsiTheme="majorHAnsi" w:cstheme="majorHAnsi"/>
        </w:rPr>
        <w:t>loss of trust</w:t>
      </w:r>
      <w:r w:rsidRPr="00590E6F">
        <w:rPr>
          <w:rFonts w:asciiTheme="majorHAnsi" w:hAnsiTheme="majorHAnsi" w:cstheme="majorHAnsi"/>
        </w:rPr>
        <w:t xml:space="preserve"> with customers or colleagues.</w:t>
      </w:r>
    </w:p>
    <w:p w14:paraId="0B08D754" w14:textId="3EA836CF"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In business, accuracy matters. An unchecked mistake in a report or email can make your work look unreliable even if it was the AI’s fault. That’s why checking AI’s output is one of the most important steps in using it responsibly.</w:t>
      </w:r>
    </w:p>
    <w:p w14:paraId="6D397AA5" w14:textId="77777777"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Checking ensures:</w:t>
      </w:r>
    </w:p>
    <w:p w14:paraId="5122F092" w14:textId="77777777" w:rsidR="00590E6F" w:rsidRPr="00590E6F" w:rsidRDefault="00590E6F" w:rsidP="00590E6F">
      <w:pPr>
        <w:pStyle w:val="NormalWeb"/>
        <w:numPr>
          <w:ilvl w:val="0"/>
          <w:numId w:val="41"/>
        </w:numPr>
        <w:rPr>
          <w:rFonts w:asciiTheme="majorHAnsi" w:hAnsiTheme="majorHAnsi" w:cstheme="majorHAnsi"/>
        </w:rPr>
      </w:pPr>
      <w:r w:rsidRPr="00590E6F">
        <w:rPr>
          <w:rStyle w:val="Strong"/>
          <w:rFonts w:asciiTheme="majorHAnsi" w:hAnsiTheme="majorHAnsi" w:cstheme="majorHAnsi"/>
        </w:rPr>
        <w:t>Quality</w:t>
      </w:r>
      <w:r w:rsidRPr="00590E6F">
        <w:rPr>
          <w:rFonts w:asciiTheme="majorHAnsi" w:hAnsiTheme="majorHAnsi" w:cstheme="majorHAnsi"/>
        </w:rPr>
        <w:t xml:space="preserve"> – The information is clear, accurate, and complete.</w:t>
      </w:r>
    </w:p>
    <w:p w14:paraId="4473E8C8" w14:textId="77777777" w:rsidR="00590E6F" w:rsidRPr="00590E6F" w:rsidRDefault="00590E6F" w:rsidP="00590E6F">
      <w:pPr>
        <w:pStyle w:val="NormalWeb"/>
        <w:numPr>
          <w:ilvl w:val="0"/>
          <w:numId w:val="41"/>
        </w:numPr>
        <w:rPr>
          <w:rFonts w:asciiTheme="majorHAnsi" w:hAnsiTheme="majorHAnsi" w:cstheme="majorHAnsi"/>
        </w:rPr>
      </w:pPr>
      <w:r w:rsidRPr="00590E6F">
        <w:rPr>
          <w:rStyle w:val="Strong"/>
          <w:rFonts w:asciiTheme="majorHAnsi" w:hAnsiTheme="majorHAnsi" w:cstheme="majorHAnsi"/>
        </w:rPr>
        <w:t>Professionalism</w:t>
      </w:r>
      <w:r w:rsidRPr="00590E6F">
        <w:rPr>
          <w:rFonts w:asciiTheme="majorHAnsi" w:hAnsiTheme="majorHAnsi" w:cstheme="majorHAnsi"/>
        </w:rPr>
        <w:t xml:space="preserve"> – The tone suits your audience and purpose.</w:t>
      </w:r>
    </w:p>
    <w:p w14:paraId="2DB60F08" w14:textId="77777777" w:rsidR="00590E6F" w:rsidRPr="00590E6F" w:rsidRDefault="00590E6F" w:rsidP="00590E6F">
      <w:pPr>
        <w:pStyle w:val="NormalWeb"/>
        <w:numPr>
          <w:ilvl w:val="0"/>
          <w:numId w:val="41"/>
        </w:numPr>
        <w:rPr>
          <w:rFonts w:asciiTheme="majorHAnsi" w:hAnsiTheme="majorHAnsi" w:cstheme="majorHAnsi"/>
        </w:rPr>
      </w:pPr>
      <w:r w:rsidRPr="00590E6F">
        <w:rPr>
          <w:rStyle w:val="Strong"/>
          <w:rFonts w:asciiTheme="majorHAnsi" w:hAnsiTheme="majorHAnsi" w:cstheme="majorHAnsi"/>
        </w:rPr>
        <w:t>Trust</w:t>
      </w:r>
      <w:r w:rsidRPr="00590E6F">
        <w:rPr>
          <w:rFonts w:asciiTheme="majorHAnsi" w:hAnsiTheme="majorHAnsi" w:cstheme="majorHAnsi"/>
        </w:rPr>
        <w:t xml:space="preserve"> – People can rely on the work you produce.</w:t>
      </w:r>
    </w:p>
    <w:p w14:paraId="3C6B7F99" w14:textId="606CFB71"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 xml:space="preserve">A good habit is to treat AI’s answers as </w:t>
      </w:r>
      <w:r w:rsidRPr="00590E6F">
        <w:rPr>
          <w:rStyle w:val="Emphasis"/>
          <w:rFonts w:asciiTheme="majorHAnsi" w:hAnsiTheme="majorHAnsi" w:cstheme="majorHAnsi"/>
        </w:rPr>
        <w:t>drafts</w:t>
      </w:r>
      <w:r w:rsidRPr="00590E6F">
        <w:rPr>
          <w:rFonts w:asciiTheme="majorHAnsi" w:hAnsiTheme="majorHAnsi" w:cstheme="majorHAnsi"/>
        </w:rPr>
        <w:t>, not final versions. You’re still the decision-maker</w:t>
      </w:r>
      <w:r>
        <w:rPr>
          <w:rFonts w:asciiTheme="majorHAnsi" w:hAnsiTheme="majorHAnsi" w:cstheme="majorHAnsi"/>
        </w:rPr>
        <w:t xml:space="preserve">, </w:t>
      </w:r>
      <w:r w:rsidRPr="00590E6F">
        <w:rPr>
          <w:rFonts w:asciiTheme="majorHAnsi" w:hAnsiTheme="majorHAnsi" w:cstheme="majorHAnsi"/>
        </w:rPr>
        <w:t>AI just gives you a head start.</w:t>
      </w:r>
    </w:p>
    <w:p w14:paraId="030AD452" w14:textId="4FF7041A" w:rsidR="00590E6F" w:rsidRPr="00590E6F" w:rsidRDefault="00590E6F" w:rsidP="00590E6F">
      <w:pPr>
        <w:rPr>
          <w:rFonts w:asciiTheme="majorHAnsi" w:hAnsiTheme="majorHAnsi" w:cstheme="majorHAnsi"/>
        </w:rPr>
      </w:pPr>
    </w:p>
    <w:p w14:paraId="5180090E" w14:textId="77777777" w:rsidR="00590E6F" w:rsidRPr="00590E6F" w:rsidRDefault="00590E6F" w:rsidP="00590E6F">
      <w:pPr>
        <w:pStyle w:val="Heading3"/>
        <w:rPr>
          <w:rFonts w:cstheme="majorHAnsi"/>
          <w:sz w:val="28"/>
          <w:szCs w:val="28"/>
        </w:rPr>
      </w:pPr>
      <w:r w:rsidRPr="00590E6F">
        <w:rPr>
          <w:rStyle w:val="Strong"/>
          <w:rFonts w:cstheme="majorHAnsi"/>
          <w:b/>
          <w:bCs/>
          <w:sz w:val="28"/>
          <w:szCs w:val="28"/>
        </w:rPr>
        <w:lastRenderedPageBreak/>
        <w:t>How to Check AI’s Answers</w:t>
      </w:r>
    </w:p>
    <w:p w14:paraId="37E851EE" w14:textId="11B1EF12"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When reviewing something AI has written, use the same skills you’d use to proofread your own work but look at it from four key angles:</w:t>
      </w:r>
    </w:p>
    <w:p w14:paraId="669BDAE5" w14:textId="77777777" w:rsidR="00590E6F" w:rsidRPr="00590E6F" w:rsidRDefault="00590E6F" w:rsidP="00590E6F">
      <w:pPr>
        <w:pStyle w:val="NormalWeb"/>
        <w:numPr>
          <w:ilvl w:val="0"/>
          <w:numId w:val="42"/>
        </w:numPr>
        <w:rPr>
          <w:rFonts w:asciiTheme="majorHAnsi" w:hAnsiTheme="majorHAnsi" w:cstheme="majorHAnsi"/>
        </w:rPr>
      </w:pPr>
      <w:r w:rsidRPr="00590E6F">
        <w:rPr>
          <w:rStyle w:val="Strong"/>
          <w:rFonts w:asciiTheme="majorHAnsi" w:hAnsiTheme="majorHAnsi" w:cstheme="majorHAnsi"/>
        </w:rPr>
        <w:t>Accuracy</w:t>
      </w:r>
      <w:r w:rsidRPr="00590E6F">
        <w:rPr>
          <w:rFonts w:asciiTheme="majorHAnsi" w:hAnsiTheme="majorHAnsi" w:cstheme="majorHAnsi"/>
        </w:rPr>
        <w:t xml:space="preserve"> – Are the facts correct?</w:t>
      </w:r>
      <w:r w:rsidRPr="00590E6F">
        <w:rPr>
          <w:rFonts w:asciiTheme="majorHAnsi" w:hAnsiTheme="majorHAnsi" w:cstheme="majorHAnsi"/>
        </w:rPr>
        <w:br/>
        <w:t>Check names, dates, numbers, and claims. If it sounds too confident or detailed, double-check it. Use trusted sources like official websites, reports, or reputable news outlets.</w:t>
      </w:r>
    </w:p>
    <w:p w14:paraId="04296F51" w14:textId="77777777" w:rsidR="00590E6F" w:rsidRPr="00590E6F" w:rsidRDefault="00590E6F" w:rsidP="00590E6F">
      <w:pPr>
        <w:pStyle w:val="NormalWeb"/>
        <w:numPr>
          <w:ilvl w:val="0"/>
          <w:numId w:val="42"/>
        </w:numPr>
        <w:rPr>
          <w:rFonts w:asciiTheme="majorHAnsi" w:hAnsiTheme="majorHAnsi" w:cstheme="majorHAnsi"/>
        </w:rPr>
      </w:pPr>
      <w:r w:rsidRPr="00590E6F">
        <w:rPr>
          <w:rStyle w:val="Strong"/>
          <w:rFonts w:asciiTheme="majorHAnsi" w:hAnsiTheme="majorHAnsi" w:cstheme="majorHAnsi"/>
        </w:rPr>
        <w:t>Relevance</w:t>
      </w:r>
      <w:r w:rsidRPr="00590E6F">
        <w:rPr>
          <w:rFonts w:asciiTheme="majorHAnsi" w:hAnsiTheme="majorHAnsi" w:cstheme="majorHAnsi"/>
        </w:rPr>
        <w:t xml:space="preserve"> – Does it </w:t>
      </w:r>
      <w:proofErr w:type="gramStart"/>
      <w:r w:rsidRPr="00590E6F">
        <w:rPr>
          <w:rFonts w:asciiTheme="majorHAnsi" w:hAnsiTheme="majorHAnsi" w:cstheme="majorHAnsi"/>
        </w:rPr>
        <w:t>actually answer</w:t>
      </w:r>
      <w:proofErr w:type="gramEnd"/>
      <w:r w:rsidRPr="00590E6F">
        <w:rPr>
          <w:rFonts w:asciiTheme="majorHAnsi" w:hAnsiTheme="majorHAnsi" w:cstheme="majorHAnsi"/>
        </w:rPr>
        <w:t xml:space="preserve"> the question or meet your needs?</w:t>
      </w:r>
      <w:r w:rsidRPr="00590E6F">
        <w:rPr>
          <w:rFonts w:asciiTheme="majorHAnsi" w:hAnsiTheme="majorHAnsi" w:cstheme="majorHAnsi"/>
        </w:rPr>
        <w:br/>
        <w:t>Sometimes AI goes off track. Make sure it’s focused on the task and relevant to your situation.</w:t>
      </w:r>
    </w:p>
    <w:p w14:paraId="44A02E06" w14:textId="77777777" w:rsidR="00590E6F" w:rsidRPr="00590E6F" w:rsidRDefault="00590E6F" w:rsidP="00590E6F">
      <w:pPr>
        <w:pStyle w:val="NormalWeb"/>
        <w:numPr>
          <w:ilvl w:val="0"/>
          <w:numId w:val="42"/>
        </w:numPr>
        <w:rPr>
          <w:rFonts w:asciiTheme="majorHAnsi" w:hAnsiTheme="majorHAnsi" w:cstheme="majorHAnsi"/>
        </w:rPr>
      </w:pPr>
      <w:r w:rsidRPr="00590E6F">
        <w:rPr>
          <w:rStyle w:val="Strong"/>
          <w:rFonts w:asciiTheme="majorHAnsi" w:hAnsiTheme="majorHAnsi" w:cstheme="majorHAnsi"/>
        </w:rPr>
        <w:t>Tone</w:t>
      </w:r>
      <w:r w:rsidRPr="00590E6F">
        <w:rPr>
          <w:rFonts w:asciiTheme="majorHAnsi" w:hAnsiTheme="majorHAnsi" w:cstheme="majorHAnsi"/>
        </w:rPr>
        <w:t xml:space="preserve"> – Does it sound right for your audience?</w:t>
      </w:r>
      <w:r w:rsidRPr="00590E6F">
        <w:rPr>
          <w:rFonts w:asciiTheme="majorHAnsi" w:hAnsiTheme="majorHAnsi" w:cstheme="majorHAnsi"/>
        </w:rPr>
        <w:br/>
        <w:t>An email to a customer should sound friendly but professional, while a report might need to sound formal and neutral. Adjust the wording if it feels off.</w:t>
      </w:r>
    </w:p>
    <w:p w14:paraId="50126D7A" w14:textId="77777777" w:rsidR="00590E6F" w:rsidRPr="00590E6F" w:rsidRDefault="00590E6F" w:rsidP="00590E6F">
      <w:pPr>
        <w:pStyle w:val="NormalWeb"/>
        <w:numPr>
          <w:ilvl w:val="0"/>
          <w:numId w:val="42"/>
        </w:numPr>
        <w:rPr>
          <w:rFonts w:asciiTheme="majorHAnsi" w:hAnsiTheme="majorHAnsi" w:cstheme="majorHAnsi"/>
        </w:rPr>
      </w:pPr>
      <w:r w:rsidRPr="00590E6F">
        <w:rPr>
          <w:rStyle w:val="Strong"/>
          <w:rFonts w:asciiTheme="majorHAnsi" w:hAnsiTheme="majorHAnsi" w:cstheme="majorHAnsi"/>
        </w:rPr>
        <w:t>Completeness</w:t>
      </w:r>
      <w:r w:rsidRPr="00590E6F">
        <w:rPr>
          <w:rFonts w:asciiTheme="majorHAnsi" w:hAnsiTheme="majorHAnsi" w:cstheme="majorHAnsi"/>
        </w:rPr>
        <w:t xml:space="preserve"> – Has it covered everything important?</w:t>
      </w:r>
      <w:r w:rsidRPr="00590E6F">
        <w:rPr>
          <w:rFonts w:asciiTheme="majorHAnsi" w:hAnsiTheme="majorHAnsi" w:cstheme="majorHAnsi"/>
        </w:rPr>
        <w:br/>
        <w:t>AI sometimes misses smaller details or skips explanations. If it feels too short or vague, ask it to “expand on this point” or “include more examples.”</w:t>
      </w:r>
    </w:p>
    <w:p w14:paraId="6DFEBE3B" w14:textId="23EC995C"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If something looks suspicious</w:t>
      </w:r>
      <w:r>
        <w:rPr>
          <w:rFonts w:asciiTheme="majorHAnsi" w:hAnsiTheme="majorHAnsi" w:cstheme="majorHAnsi"/>
        </w:rPr>
        <w:t xml:space="preserve">, </w:t>
      </w:r>
      <w:r w:rsidRPr="00590E6F">
        <w:rPr>
          <w:rFonts w:asciiTheme="majorHAnsi" w:hAnsiTheme="majorHAnsi" w:cstheme="majorHAnsi"/>
        </w:rPr>
        <w:t>or if you’re unsure</w:t>
      </w:r>
      <w:r>
        <w:rPr>
          <w:rFonts w:asciiTheme="majorHAnsi" w:hAnsiTheme="majorHAnsi" w:cstheme="majorHAnsi"/>
        </w:rPr>
        <w:t xml:space="preserve">, </w:t>
      </w:r>
      <w:r w:rsidRPr="00590E6F">
        <w:rPr>
          <w:rFonts w:asciiTheme="majorHAnsi" w:hAnsiTheme="majorHAnsi" w:cstheme="majorHAnsi"/>
        </w:rPr>
        <w:t>don’t just accept it. Question it. The simple act of reviewing keeps the quality high and prevents problems later.</w:t>
      </w:r>
    </w:p>
    <w:p w14:paraId="60D4C043" w14:textId="46C4314B" w:rsidR="00590E6F" w:rsidRPr="00590E6F" w:rsidRDefault="00590E6F" w:rsidP="00590E6F">
      <w:pPr>
        <w:rPr>
          <w:rFonts w:asciiTheme="majorHAnsi" w:hAnsiTheme="majorHAnsi" w:cstheme="majorHAnsi"/>
        </w:rPr>
      </w:pPr>
    </w:p>
    <w:p w14:paraId="5CE0BAA8" w14:textId="77777777" w:rsidR="00590E6F" w:rsidRPr="00590E6F" w:rsidRDefault="00590E6F" w:rsidP="00590E6F">
      <w:pPr>
        <w:pStyle w:val="Heading3"/>
        <w:rPr>
          <w:rFonts w:cstheme="majorHAnsi"/>
          <w:sz w:val="28"/>
          <w:szCs w:val="28"/>
        </w:rPr>
      </w:pPr>
      <w:r w:rsidRPr="00590E6F">
        <w:rPr>
          <w:rStyle w:val="Strong"/>
          <w:rFonts w:cstheme="majorHAnsi"/>
          <w:b/>
          <w:bCs/>
          <w:sz w:val="28"/>
          <w:szCs w:val="28"/>
        </w:rPr>
        <w:t>Improving AI’s Answers</w:t>
      </w:r>
    </w:p>
    <w:p w14:paraId="3465A396" w14:textId="6DBBD09A"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If an AI response isn’t quite right, don’t delete it</w:t>
      </w:r>
      <w:r>
        <w:rPr>
          <w:rFonts w:asciiTheme="majorHAnsi" w:hAnsiTheme="majorHAnsi" w:cstheme="majorHAnsi"/>
        </w:rPr>
        <w:t xml:space="preserve">, </w:t>
      </w:r>
      <w:r w:rsidRPr="00590E6F">
        <w:rPr>
          <w:rFonts w:asciiTheme="majorHAnsi" w:hAnsiTheme="majorHAnsi" w:cstheme="majorHAnsi"/>
        </w:rPr>
        <w:t>improve it.</w:t>
      </w:r>
      <w:r w:rsidRPr="00590E6F">
        <w:rPr>
          <w:rFonts w:asciiTheme="majorHAnsi" w:hAnsiTheme="majorHAnsi" w:cstheme="majorHAnsi"/>
        </w:rPr>
        <w:br/>
        <w:t xml:space="preserve">You can refine your </w:t>
      </w:r>
      <w:r w:rsidRPr="00590E6F">
        <w:rPr>
          <w:rStyle w:val="Emphasis"/>
          <w:rFonts w:asciiTheme="majorHAnsi" w:hAnsiTheme="majorHAnsi" w:cstheme="majorHAnsi"/>
        </w:rPr>
        <w:t>prompt</w:t>
      </w:r>
      <w:r w:rsidRPr="00590E6F">
        <w:rPr>
          <w:rFonts w:asciiTheme="majorHAnsi" w:hAnsiTheme="majorHAnsi" w:cstheme="majorHAnsi"/>
        </w:rPr>
        <w:t xml:space="preserve"> to make the answer more accurate or useful.</w:t>
      </w:r>
    </w:p>
    <w:p w14:paraId="3A418231" w14:textId="77777777"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Here are some ways to do that:</w:t>
      </w:r>
    </w:p>
    <w:p w14:paraId="7E2C5D53" w14:textId="77777777" w:rsidR="00590E6F" w:rsidRPr="00590E6F" w:rsidRDefault="00590E6F" w:rsidP="00590E6F">
      <w:pPr>
        <w:pStyle w:val="NormalWeb"/>
        <w:numPr>
          <w:ilvl w:val="0"/>
          <w:numId w:val="43"/>
        </w:numPr>
        <w:rPr>
          <w:rFonts w:asciiTheme="majorHAnsi" w:hAnsiTheme="majorHAnsi" w:cstheme="majorHAnsi"/>
        </w:rPr>
      </w:pPr>
      <w:r w:rsidRPr="00590E6F">
        <w:rPr>
          <w:rStyle w:val="Strong"/>
          <w:rFonts w:asciiTheme="majorHAnsi" w:hAnsiTheme="majorHAnsi" w:cstheme="majorHAnsi"/>
        </w:rPr>
        <w:t>Add context.</w:t>
      </w:r>
      <w:r w:rsidRPr="00590E6F">
        <w:rPr>
          <w:rFonts w:asciiTheme="majorHAnsi" w:hAnsiTheme="majorHAnsi" w:cstheme="majorHAnsi"/>
        </w:rPr>
        <w:br/>
        <w:t>Instead of saying “Write about customer service,” say,</w:t>
      </w:r>
    </w:p>
    <w:p w14:paraId="07053CF4" w14:textId="77777777" w:rsidR="00590E6F" w:rsidRPr="00590E6F" w:rsidRDefault="00590E6F" w:rsidP="00590E6F">
      <w:pPr>
        <w:pStyle w:val="NormalWeb"/>
        <w:ind w:left="720"/>
        <w:rPr>
          <w:rFonts w:asciiTheme="majorHAnsi" w:hAnsiTheme="majorHAnsi" w:cstheme="majorHAnsi"/>
        </w:rPr>
      </w:pPr>
      <w:r w:rsidRPr="00590E6F">
        <w:rPr>
          <w:rFonts w:asciiTheme="majorHAnsi" w:hAnsiTheme="majorHAnsi" w:cstheme="majorHAnsi"/>
        </w:rPr>
        <w:t>“Write a short paragraph about how small businesses can use AI chatbots to improve customer service.”</w:t>
      </w:r>
    </w:p>
    <w:p w14:paraId="6F002398" w14:textId="77777777" w:rsidR="00590E6F" w:rsidRPr="00590E6F" w:rsidRDefault="00590E6F" w:rsidP="00590E6F">
      <w:pPr>
        <w:pStyle w:val="NormalWeb"/>
        <w:numPr>
          <w:ilvl w:val="0"/>
          <w:numId w:val="43"/>
        </w:numPr>
        <w:rPr>
          <w:rFonts w:asciiTheme="majorHAnsi" w:hAnsiTheme="majorHAnsi" w:cstheme="majorHAnsi"/>
        </w:rPr>
      </w:pPr>
      <w:r w:rsidRPr="00590E6F">
        <w:rPr>
          <w:rStyle w:val="Strong"/>
          <w:rFonts w:asciiTheme="majorHAnsi" w:hAnsiTheme="majorHAnsi" w:cstheme="majorHAnsi"/>
        </w:rPr>
        <w:t>Be specific.</w:t>
      </w:r>
      <w:r w:rsidRPr="00590E6F">
        <w:rPr>
          <w:rFonts w:asciiTheme="majorHAnsi" w:hAnsiTheme="majorHAnsi" w:cstheme="majorHAnsi"/>
        </w:rPr>
        <w:br/>
        <w:t>If you want a summary, say how long it should be:</w:t>
      </w:r>
    </w:p>
    <w:p w14:paraId="73627EF1" w14:textId="77777777" w:rsidR="00590E6F" w:rsidRPr="00590E6F" w:rsidRDefault="00590E6F" w:rsidP="00590E6F">
      <w:pPr>
        <w:pStyle w:val="NormalWeb"/>
        <w:ind w:left="720"/>
        <w:rPr>
          <w:rFonts w:asciiTheme="majorHAnsi" w:hAnsiTheme="majorHAnsi" w:cstheme="majorHAnsi"/>
        </w:rPr>
      </w:pPr>
      <w:r w:rsidRPr="00590E6F">
        <w:rPr>
          <w:rFonts w:asciiTheme="majorHAnsi" w:hAnsiTheme="majorHAnsi" w:cstheme="majorHAnsi"/>
        </w:rPr>
        <w:t>“Summarise this report in 100 words using plain English.”</w:t>
      </w:r>
    </w:p>
    <w:p w14:paraId="24ACE601" w14:textId="77777777" w:rsidR="00590E6F" w:rsidRPr="00590E6F" w:rsidRDefault="00590E6F" w:rsidP="00590E6F">
      <w:pPr>
        <w:pStyle w:val="NormalWeb"/>
        <w:numPr>
          <w:ilvl w:val="0"/>
          <w:numId w:val="43"/>
        </w:numPr>
        <w:rPr>
          <w:rFonts w:asciiTheme="majorHAnsi" w:hAnsiTheme="majorHAnsi" w:cstheme="majorHAnsi"/>
        </w:rPr>
      </w:pPr>
      <w:r w:rsidRPr="00590E6F">
        <w:rPr>
          <w:rStyle w:val="Strong"/>
          <w:rFonts w:asciiTheme="majorHAnsi" w:hAnsiTheme="majorHAnsi" w:cstheme="majorHAnsi"/>
        </w:rPr>
        <w:t>Set the tone or style.</w:t>
      </w:r>
      <w:r w:rsidRPr="00590E6F">
        <w:rPr>
          <w:rFonts w:asciiTheme="majorHAnsi" w:hAnsiTheme="majorHAnsi" w:cstheme="majorHAnsi"/>
        </w:rPr>
        <w:br/>
        <w:t>For example:</w:t>
      </w:r>
    </w:p>
    <w:p w14:paraId="180070FC" w14:textId="77777777" w:rsidR="00590E6F" w:rsidRPr="00590E6F" w:rsidRDefault="00590E6F" w:rsidP="00590E6F">
      <w:pPr>
        <w:pStyle w:val="NormalWeb"/>
        <w:ind w:left="720"/>
        <w:rPr>
          <w:rFonts w:asciiTheme="majorHAnsi" w:hAnsiTheme="majorHAnsi" w:cstheme="majorHAnsi"/>
        </w:rPr>
      </w:pPr>
      <w:r w:rsidRPr="00590E6F">
        <w:rPr>
          <w:rFonts w:asciiTheme="majorHAnsi" w:hAnsiTheme="majorHAnsi" w:cstheme="majorHAnsi"/>
        </w:rPr>
        <w:t>“Make it sound friendly and professional,” or “Write it as if you’re speaking to a new employee.”</w:t>
      </w:r>
    </w:p>
    <w:p w14:paraId="63FB24FF" w14:textId="77777777" w:rsidR="00590E6F" w:rsidRPr="00590E6F" w:rsidRDefault="00590E6F" w:rsidP="00590E6F">
      <w:pPr>
        <w:pStyle w:val="NormalWeb"/>
        <w:numPr>
          <w:ilvl w:val="0"/>
          <w:numId w:val="43"/>
        </w:numPr>
        <w:rPr>
          <w:rFonts w:asciiTheme="majorHAnsi" w:hAnsiTheme="majorHAnsi" w:cstheme="majorHAnsi"/>
        </w:rPr>
      </w:pPr>
      <w:r w:rsidRPr="00590E6F">
        <w:rPr>
          <w:rStyle w:val="Strong"/>
          <w:rFonts w:asciiTheme="majorHAnsi" w:hAnsiTheme="majorHAnsi" w:cstheme="majorHAnsi"/>
        </w:rPr>
        <w:lastRenderedPageBreak/>
        <w:t>Give feedback.</w:t>
      </w:r>
      <w:r w:rsidRPr="00590E6F">
        <w:rPr>
          <w:rFonts w:asciiTheme="majorHAnsi" w:hAnsiTheme="majorHAnsi" w:cstheme="majorHAnsi"/>
        </w:rPr>
        <w:br/>
        <w:t>You can tell AI how to improve:</w:t>
      </w:r>
    </w:p>
    <w:p w14:paraId="34C74658" w14:textId="77777777" w:rsidR="00590E6F" w:rsidRPr="00590E6F" w:rsidRDefault="00590E6F" w:rsidP="00590E6F">
      <w:pPr>
        <w:pStyle w:val="NormalWeb"/>
        <w:ind w:left="720"/>
        <w:rPr>
          <w:rFonts w:asciiTheme="majorHAnsi" w:hAnsiTheme="majorHAnsi" w:cstheme="majorHAnsi"/>
        </w:rPr>
      </w:pPr>
      <w:r w:rsidRPr="00590E6F">
        <w:rPr>
          <w:rFonts w:asciiTheme="majorHAnsi" w:hAnsiTheme="majorHAnsi" w:cstheme="majorHAnsi"/>
        </w:rPr>
        <w:t>“Make this shorter,” “Add an example,” or “Use bullet points.”</w:t>
      </w:r>
    </w:p>
    <w:p w14:paraId="5BE27389" w14:textId="33298E1A"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AI responds well to feedback</w:t>
      </w:r>
      <w:r>
        <w:rPr>
          <w:rFonts w:asciiTheme="majorHAnsi" w:hAnsiTheme="majorHAnsi" w:cstheme="majorHAnsi"/>
        </w:rPr>
        <w:t>. I</w:t>
      </w:r>
      <w:r w:rsidRPr="00590E6F">
        <w:rPr>
          <w:rFonts w:asciiTheme="majorHAnsi" w:hAnsiTheme="majorHAnsi" w:cstheme="majorHAnsi"/>
        </w:rPr>
        <w:t>t learns what you want based on how you phrase your next request.</w:t>
      </w:r>
    </w:p>
    <w:p w14:paraId="1977393F" w14:textId="77777777"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 xml:space="preserve">And </w:t>
      </w:r>
      <w:proofErr w:type="gramStart"/>
      <w:r w:rsidRPr="00590E6F">
        <w:rPr>
          <w:rFonts w:asciiTheme="majorHAnsi" w:hAnsiTheme="majorHAnsi" w:cstheme="majorHAnsi"/>
        </w:rPr>
        <w:t>remember:</w:t>
      </w:r>
      <w:proofErr w:type="gramEnd"/>
      <w:r w:rsidRPr="00590E6F">
        <w:rPr>
          <w:rFonts w:asciiTheme="majorHAnsi" w:hAnsiTheme="majorHAnsi" w:cstheme="majorHAnsi"/>
        </w:rPr>
        <w:t xml:space="preserve"> you can always </w:t>
      </w:r>
      <w:r w:rsidRPr="00590E6F">
        <w:rPr>
          <w:rStyle w:val="Strong"/>
          <w:rFonts w:asciiTheme="majorHAnsi" w:hAnsiTheme="majorHAnsi" w:cstheme="majorHAnsi"/>
        </w:rPr>
        <w:t>cross-check</w:t>
      </w:r>
      <w:r w:rsidRPr="00590E6F">
        <w:rPr>
          <w:rFonts w:asciiTheme="majorHAnsi" w:hAnsiTheme="majorHAnsi" w:cstheme="majorHAnsi"/>
        </w:rPr>
        <w:t xml:space="preserve"> what AI tells you. If it gives a definition or fact, look it up on a reliable website or compare it with your own business data. The combination of AI’s speed and your judgement </w:t>
      </w:r>
      <w:proofErr w:type="gramStart"/>
      <w:r w:rsidRPr="00590E6F">
        <w:rPr>
          <w:rFonts w:asciiTheme="majorHAnsi" w:hAnsiTheme="majorHAnsi" w:cstheme="majorHAnsi"/>
        </w:rPr>
        <w:t>creates</w:t>
      </w:r>
      <w:proofErr w:type="gramEnd"/>
      <w:r w:rsidRPr="00590E6F">
        <w:rPr>
          <w:rFonts w:asciiTheme="majorHAnsi" w:hAnsiTheme="majorHAnsi" w:cstheme="majorHAnsi"/>
        </w:rPr>
        <w:t xml:space="preserve"> the best results.</w:t>
      </w:r>
    </w:p>
    <w:p w14:paraId="0DDBDDA3" w14:textId="5C3D5AFA" w:rsidR="00590E6F" w:rsidRPr="00590E6F" w:rsidRDefault="00590E6F" w:rsidP="00590E6F">
      <w:pPr>
        <w:rPr>
          <w:rFonts w:asciiTheme="majorHAnsi" w:hAnsiTheme="majorHAnsi" w:cstheme="majorHAnsi"/>
        </w:rPr>
      </w:pPr>
    </w:p>
    <w:p w14:paraId="46D26F16" w14:textId="77777777" w:rsidR="00590E6F" w:rsidRPr="00590E6F" w:rsidRDefault="00590E6F" w:rsidP="00590E6F">
      <w:pPr>
        <w:pStyle w:val="Heading3"/>
        <w:rPr>
          <w:rFonts w:cstheme="majorHAnsi"/>
          <w:sz w:val="28"/>
          <w:szCs w:val="28"/>
        </w:rPr>
      </w:pPr>
      <w:r w:rsidRPr="00590E6F">
        <w:rPr>
          <w:rStyle w:val="Strong"/>
          <w:rFonts w:cstheme="majorHAnsi"/>
          <w:b/>
          <w:bCs/>
          <w:sz w:val="28"/>
          <w:szCs w:val="28"/>
        </w:rPr>
        <w:t>Staying in Control</w:t>
      </w:r>
    </w:p>
    <w:p w14:paraId="11FC73AA" w14:textId="5551D7E1"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 xml:space="preserve">AI works best when </w:t>
      </w:r>
      <w:r w:rsidRPr="00590E6F">
        <w:rPr>
          <w:rStyle w:val="Emphasis"/>
          <w:rFonts w:asciiTheme="majorHAnsi" w:hAnsiTheme="majorHAnsi" w:cstheme="majorHAnsi"/>
        </w:rPr>
        <w:t>you</w:t>
      </w:r>
      <w:r w:rsidRPr="00590E6F">
        <w:rPr>
          <w:rFonts w:asciiTheme="majorHAnsi" w:hAnsiTheme="majorHAnsi" w:cstheme="majorHAnsi"/>
        </w:rPr>
        <w:t xml:space="preserve"> stay in charge. It’s there to support your thinking, not replace it.</w:t>
      </w:r>
      <w:r>
        <w:rPr>
          <w:rFonts w:asciiTheme="majorHAnsi" w:hAnsiTheme="majorHAnsi" w:cstheme="majorHAnsi"/>
        </w:rPr>
        <w:t xml:space="preserve"> </w:t>
      </w:r>
      <w:r w:rsidRPr="00590E6F">
        <w:rPr>
          <w:rFonts w:asciiTheme="majorHAnsi" w:hAnsiTheme="majorHAnsi" w:cstheme="majorHAnsi"/>
        </w:rPr>
        <w:t>You decide what to use, what to change, and what to double-check.</w:t>
      </w:r>
    </w:p>
    <w:p w14:paraId="1CEDFDFA" w14:textId="6F278FE7"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Think of AI as a powerful co-pilot</w:t>
      </w:r>
      <w:r>
        <w:rPr>
          <w:rFonts w:asciiTheme="majorHAnsi" w:hAnsiTheme="majorHAnsi" w:cstheme="majorHAnsi"/>
        </w:rPr>
        <w:t>. F</w:t>
      </w:r>
      <w:r w:rsidRPr="00590E6F">
        <w:rPr>
          <w:rFonts w:asciiTheme="majorHAnsi" w:hAnsiTheme="majorHAnsi" w:cstheme="majorHAnsi"/>
        </w:rPr>
        <w:t>ast, clever, and tireless but one that still needs a human at the controls.</w:t>
      </w:r>
    </w:p>
    <w:p w14:paraId="713522A7" w14:textId="77777777"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If you check its work carefully and guide it clearly, AI becomes one of the most reliable and time-saving tools you’ll ever use.</w:t>
      </w:r>
    </w:p>
    <w:p w14:paraId="1E7F61C6" w14:textId="5BC8801C" w:rsidR="00590E6F" w:rsidRPr="00590E6F" w:rsidRDefault="00590E6F" w:rsidP="00590E6F">
      <w:pPr>
        <w:rPr>
          <w:rFonts w:asciiTheme="majorHAnsi" w:hAnsiTheme="majorHAnsi" w:cstheme="majorHAnsi"/>
        </w:rPr>
      </w:pPr>
    </w:p>
    <w:p w14:paraId="17D69B36" w14:textId="77777777" w:rsidR="00590E6F" w:rsidRPr="00590E6F" w:rsidRDefault="00590E6F" w:rsidP="00590E6F">
      <w:pPr>
        <w:pStyle w:val="Heading3"/>
        <w:rPr>
          <w:rFonts w:cstheme="majorHAnsi"/>
          <w:sz w:val="28"/>
          <w:szCs w:val="28"/>
        </w:rPr>
      </w:pPr>
      <w:r w:rsidRPr="00590E6F">
        <w:rPr>
          <w:rStyle w:val="Strong"/>
          <w:rFonts w:cstheme="majorHAnsi"/>
          <w:b/>
          <w:bCs/>
          <w:sz w:val="28"/>
          <w:szCs w:val="28"/>
        </w:rPr>
        <w:t>In Summary</w:t>
      </w:r>
    </w:p>
    <w:p w14:paraId="1F0D1586" w14:textId="45C3102D"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AI can do amazing things, but it’s not foolproof. Always check, refine, and verify what it gives you before using it in real life or business.</w:t>
      </w:r>
      <w:r>
        <w:rPr>
          <w:rFonts w:asciiTheme="majorHAnsi" w:hAnsiTheme="majorHAnsi" w:cstheme="majorHAnsi"/>
        </w:rPr>
        <w:t xml:space="preserve"> </w:t>
      </w:r>
      <w:r w:rsidRPr="00590E6F">
        <w:rPr>
          <w:rFonts w:asciiTheme="majorHAnsi" w:hAnsiTheme="majorHAnsi" w:cstheme="majorHAnsi"/>
        </w:rPr>
        <w:t xml:space="preserve">The combination of </w:t>
      </w:r>
      <w:r w:rsidRPr="00590E6F">
        <w:rPr>
          <w:rStyle w:val="Strong"/>
          <w:rFonts w:asciiTheme="majorHAnsi" w:hAnsiTheme="majorHAnsi" w:cstheme="majorHAnsi"/>
        </w:rPr>
        <w:t>AI’s power</w:t>
      </w:r>
      <w:r w:rsidRPr="00590E6F">
        <w:rPr>
          <w:rFonts w:asciiTheme="majorHAnsi" w:hAnsiTheme="majorHAnsi" w:cstheme="majorHAnsi"/>
        </w:rPr>
        <w:t xml:space="preserve"> and </w:t>
      </w:r>
      <w:r w:rsidRPr="00590E6F">
        <w:rPr>
          <w:rStyle w:val="Strong"/>
          <w:rFonts w:asciiTheme="majorHAnsi" w:hAnsiTheme="majorHAnsi" w:cstheme="majorHAnsi"/>
        </w:rPr>
        <w:t>your critical thinking</w:t>
      </w:r>
      <w:r w:rsidRPr="00590E6F">
        <w:rPr>
          <w:rFonts w:asciiTheme="majorHAnsi" w:hAnsiTheme="majorHAnsi" w:cstheme="majorHAnsi"/>
        </w:rPr>
        <w:t xml:space="preserve"> is what leads to great, trustworthy results.</w:t>
      </w:r>
    </w:p>
    <w:p w14:paraId="53FF8447" w14:textId="4EDEE23C" w:rsidR="00590E6F" w:rsidRPr="00590E6F" w:rsidRDefault="00590E6F" w:rsidP="00590E6F">
      <w:pPr>
        <w:pStyle w:val="NormalWeb"/>
        <w:rPr>
          <w:rFonts w:asciiTheme="majorHAnsi" w:hAnsiTheme="majorHAnsi" w:cstheme="majorHAnsi"/>
        </w:rPr>
      </w:pPr>
      <w:r w:rsidRPr="00590E6F">
        <w:rPr>
          <w:rFonts w:asciiTheme="majorHAnsi" w:hAnsiTheme="majorHAnsi" w:cstheme="majorHAnsi"/>
        </w:rPr>
        <w:t>AI doesn’t replace human judgement</w:t>
      </w:r>
      <w:r>
        <w:rPr>
          <w:rFonts w:asciiTheme="majorHAnsi" w:hAnsiTheme="majorHAnsi" w:cstheme="majorHAnsi"/>
        </w:rPr>
        <w:t xml:space="preserve">, </w:t>
      </w:r>
      <w:r w:rsidRPr="00590E6F">
        <w:rPr>
          <w:rFonts w:asciiTheme="majorHAnsi" w:hAnsiTheme="majorHAnsi" w:cstheme="majorHAnsi"/>
        </w:rPr>
        <w:t xml:space="preserve">it </w:t>
      </w:r>
      <w:r w:rsidRPr="00590E6F">
        <w:rPr>
          <w:rStyle w:val="Emphasis"/>
          <w:rFonts w:asciiTheme="majorHAnsi" w:hAnsiTheme="majorHAnsi" w:cstheme="majorHAnsi"/>
        </w:rPr>
        <w:t>enhances</w:t>
      </w:r>
      <w:r w:rsidRPr="00590E6F">
        <w:rPr>
          <w:rFonts w:asciiTheme="majorHAnsi" w:hAnsiTheme="majorHAnsi" w:cstheme="majorHAnsi"/>
        </w:rPr>
        <w:t xml:space="preserve"> it. When you stay alert and involved, you get the best of both worlds: the speed of technology and the accuracy of human understanding.</w:t>
      </w:r>
    </w:p>
    <w:p w14:paraId="0A372A57" w14:textId="77777777" w:rsidR="00726791" w:rsidRPr="00590E6F" w:rsidRDefault="00726791">
      <w:pPr>
        <w:rPr>
          <w:rFonts w:asciiTheme="majorHAnsi" w:hAnsiTheme="majorHAnsi" w:cstheme="majorHAnsi"/>
          <w:sz w:val="24"/>
          <w:szCs w:val="24"/>
        </w:rPr>
      </w:pPr>
    </w:p>
    <w:sectPr w:rsidR="00726791" w:rsidRPr="00590E6F" w:rsidSect="005F3269">
      <w:pgSz w:w="11900" w:h="1682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F179D"/>
    <w:multiLevelType w:val="multilevel"/>
    <w:tmpl w:val="49F8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F50511"/>
    <w:multiLevelType w:val="multilevel"/>
    <w:tmpl w:val="31A4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A615C"/>
    <w:multiLevelType w:val="multilevel"/>
    <w:tmpl w:val="B528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D4B34"/>
    <w:multiLevelType w:val="multilevel"/>
    <w:tmpl w:val="81EA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C17E0"/>
    <w:multiLevelType w:val="multilevel"/>
    <w:tmpl w:val="30E2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561943"/>
    <w:multiLevelType w:val="multilevel"/>
    <w:tmpl w:val="C606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7562F"/>
    <w:multiLevelType w:val="multilevel"/>
    <w:tmpl w:val="134E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043C2C"/>
    <w:multiLevelType w:val="multilevel"/>
    <w:tmpl w:val="524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D86CDE"/>
    <w:multiLevelType w:val="multilevel"/>
    <w:tmpl w:val="9610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211B16"/>
    <w:multiLevelType w:val="multilevel"/>
    <w:tmpl w:val="C296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981444"/>
    <w:multiLevelType w:val="multilevel"/>
    <w:tmpl w:val="3286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962CFA"/>
    <w:multiLevelType w:val="multilevel"/>
    <w:tmpl w:val="6EECE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1510CC"/>
    <w:multiLevelType w:val="multilevel"/>
    <w:tmpl w:val="2E5C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57CC4"/>
    <w:multiLevelType w:val="multilevel"/>
    <w:tmpl w:val="7E48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536A9"/>
    <w:multiLevelType w:val="multilevel"/>
    <w:tmpl w:val="73D0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A62A44"/>
    <w:multiLevelType w:val="multilevel"/>
    <w:tmpl w:val="6B82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D0B3C"/>
    <w:multiLevelType w:val="multilevel"/>
    <w:tmpl w:val="719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6E2891"/>
    <w:multiLevelType w:val="multilevel"/>
    <w:tmpl w:val="0EB8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4300E"/>
    <w:multiLevelType w:val="multilevel"/>
    <w:tmpl w:val="AD6485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3D37B5"/>
    <w:multiLevelType w:val="multilevel"/>
    <w:tmpl w:val="8F92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D73237"/>
    <w:multiLevelType w:val="multilevel"/>
    <w:tmpl w:val="4900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CC57F6"/>
    <w:multiLevelType w:val="multilevel"/>
    <w:tmpl w:val="8B28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196350"/>
    <w:multiLevelType w:val="multilevel"/>
    <w:tmpl w:val="8A0C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E62B7"/>
    <w:multiLevelType w:val="multilevel"/>
    <w:tmpl w:val="BE2C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4C6020"/>
    <w:multiLevelType w:val="multilevel"/>
    <w:tmpl w:val="0F48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A80A74"/>
    <w:multiLevelType w:val="multilevel"/>
    <w:tmpl w:val="5950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010986"/>
    <w:multiLevelType w:val="multilevel"/>
    <w:tmpl w:val="0A50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DD2B23"/>
    <w:multiLevelType w:val="multilevel"/>
    <w:tmpl w:val="5362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D241C"/>
    <w:multiLevelType w:val="multilevel"/>
    <w:tmpl w:val="E0C0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802C8F"/>
    <w:multiLevelType w:val="multilevel"/>
    <w:tmpl w:val="648E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E5058C"/>
    <w:multiLevelType w:val="multilevel"/>
    <w:tmpl w:val="EAF8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F722CB"/>
    <w:multiLevelType w:val="multilevel"/>
    <w:tmpl w:val="0DDE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004731"/>
    <w:multiLevelType w:val="multilevel"/>
    <w:tmpl w:val="ED42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93D7A"/>
    <w:multiLevelType w:val="multilevel"/>
    <w:tmpl w:val="5E5C8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899488">
    <w:abstractNumId w:val="8"/>
  </w:num>
  <w:num w:numId="2" w16cid:durableId="1782215775">
    <w:abstractNumId w:val="6"/>
  </w:num>
  <w:num w:numId="3" w16cid:durableId="470831944">
    <w:abstractNumId w:val="5"/>
  </w:num>
  <w:num w:numId="4" w16cid:durableId="432744957">
    <w:abstractNumId w:val="4"/>
  </w:num>
  <w:num w:numId="5" w16cid:durableId="856499279">
    <w:abstractNumId w:val="7"/>
  </w:num>
  <w:num w:numId="6" w16cid:durableId="1346590152">
    <w:abstractNumId w:val="3"/>
  </w:num>
  <w:num w:numId="7" w16cid:durableId="1403214808">
    <w:abstractNumId w:val="2"/>
  </w:num>
  <w:num w:numId="8" w16cid:durableId="2050061331">
    <w:abstractNumId w:val="1"/>
  </w:num>
  <w:num w:numId="9" w16cid:durableId="1753626166">
    <w:abstractNumId w:val="0"/>
  </w:num>
  <w:num w:numId="10" w16cid:durableId="1936551975">
    <w:abstractNumId w:val="32"/>
  </w:num>
  <w:num w:numId="11" w16cid:durableId="1460415873">
    <w:abstractNumId w:val="33"/>
  </w:num>
  <w:num w:numId="12" w16cid:durableId="510491961">
    <w:abstractNumId w:val="34"/>
  </w:num>
  <w:num w:numId="13" w16cid:durableId="942151841">
    <w:abstractNumId w:val="22"/>
  </w:num>
  <w:num w:numId="14" w16cid:durableId="1634095088">
    <w:abstractNumId w:val="14"/>
  </w:num>
  <w:num w:numId="15" w16cid:durableId="77291189">
    <w:abstractNumId w:val="27"/>
  </w:num>
  <w:num w:numId="16" w16cid:durableId="17784029">
    <w:abstractNumId w:val="13"/>
  </w:num>
  <w:num w:numId="17" w16cid:durableId="61216215">
    <w:abstractNumId w:val="36"/>
  </w:num>
  <w:num w:numId="18" w16cid:durableId="299770689">
    <w:abstractNumId w:val="15"/>
  </w:num>
  <w:num w:numId="19" w16cid:durableId="2073190642">
    <w:abstractNumId w:val="18"/>
  </w:num>
  <w:num w:numId="20" w16cid:durableId="1258563690">
    <w:abstractNumId w:val="38"/>
  </w:num>
  <w:num w:numId="21" w16cid:durableId="582419366">
    <w:abstractNumId w:val="20"/>
  </w:num>
  <w:num w:numId="22" w16cid:durableId="328481514">
    <w:abstractNumId w:val="17"/>
  </w:num>
  <w:num w:numId="23" w16cid:durableId="746145810">
    <w:abstractNumId w:val="31"/>
  </w:num>
  <w:num w:numId="24" w16cid:durableId="690961063">
    <w:abstractNumId w:val="19"/>
  </w:num>
  <w:num w:numId="25" w16cid:durableId="136460017">
    <w:abstractNumId w:val="37"/>
  </w:num>
  <w:num w:numId="26" w16cid:durableId="434905892">
    <w:abstractNumId w:val="39"/>
  </w:num>
  <w:num w:numId="27" w16cid:durableId="1006784512">
    <w:abstractNumId w:val="30"/>
  </w:num>
  <w:num w:numId="28" w16cid:durableId="809204681">
    <w:abstractNumId w:val="29"/>
  </w:num>
  <w:num w:numId="29" w16cid:durableId="803044283">
    <w:abstractNumId w:val="16"/>
  </w:num>
  <w:num w:numId="30" w16cid:durableId="1370105198">
    <w:abstractNumId w:val="42"/>
  </w:num>
  <w:num w:numId="31" w16cid:durableId="586043460">
    <w:abstractNumId w:val="21"/>
  </w:num>
  <w:num w:numId="32" w16cid:durableId="794299023">
    <w:abstractNumId w:val="40"/>
  </w:num>
  <w:num w:numId="33" w16cid:durableId="269243727">
    <w:abstractNumId w:val="26"/>
  </w:num>
  <w:num w:numId="34" w16cid:durableId="1730297753">
    <w:abstractNumId w:val="23"/>
  </w:num>
  <w:num w:numId="35" w16cid:durableId="2113474035">
    <w:abstractNumId w:val="12"/>
  </w:num>
  <w:num w:numId="36" w16cid:durableId="48116572">
    <w:abstractNumId w:val="24"/>
  </w:num>
  <w:num w:numId="37" w16cid:durableId="778529428">
    <w:abstractNumId w:val="9"/>
  </w:num>
  <w:num w:numId="38" w16cid:durableId="98985449">
    <w:abstractNumId w:val="41"/>
  </w:num>
  <w:num w:numId="39" w16cid:durableId="1965037291">
    <w:abstractNumId w:val="35"/>
  </w:num>
  <w:num w:numId="40" w16cid:durableId="1953895625">
    <w:abstractNumId w:val="25"/>
  </w:num>
  <w:num w:numId="41" w16cid:durableId="928273238">
    <w:abstractNumId w:val="11"/>
  </w:num>
  <w:num w:numId="42" w16cid:durableId="727800634">
    <w:abstractNumId w:val="28"/>
  </w:num>
  <w:num w:numId="43" w16cid:durableId="453911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1E59"/>
    <w:rsid w:val="0015074B"/>
    <w:rsid w:val="001E1AFB"/>
    <w:rsid w:val="0029639D"/>
    <w:rsid w:val="00326F90"/>
    <w:rsid w:val="00383A88"/>
    <w:rsid w:val="00590E6F"/>
    <w:rsid w:val="005F3269"/>
    <w:rsid w:val="00726791"/>
    <w:rsid w:val="007562B5"/>
    <w:rsid w:val="00924535"/>
    <w:rsid w:val="00A20BC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8D641"/>
  <w14:defaultImageDpi w14:val="300"/>
  <w15:docId w15:val="{AF3391E0-FD3F-5546-B727-D16303DC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20BC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Nathan Hardwick</cp:lastModifiedBy>
  <cp:revision>5</cp:revision>
  <dcterms:created xsi:type="dcterms:W3CDTF">2013-12-23T23:15:00Z</dcterms:created>
  <dcterms:modified xsi:type="dcterms:W3CDTF">2025-11-11T13:39:00Z</dcterms:modified>
  <cp:category/>
</cp:coreProperties>
</file>